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81BD" w14:textId="77777777" w:rsidR="000370CD" w:rsidRDefault="000370CD">
      <w:pPr>
        <w:autoSpaceDE w:val="0"/>
        <w:autoSpaceDN w:val="0"/>
        <w:spacing w:after="78" w:line="220" w:lineRule="exact"/>
      </w:pPr>
    </w:p>
    <w:p w14:paraId="5F27358E" w14:textId="77777777" w:rsidR="000370CD" w:rsidRPr="009266D5" w:rsidRDefault="009266D5">
      <w:pPr>
        <w:autoSpaceDE w:val="0"/>
        <w:autoSpaceDN w:val="0"/>
        <w:spacing w:after="0" w:line="230" w:lineRule="auto"/>
        <w:ind w:left="1494"/>
        <w:rPr>
          <w:lang w:val="ru-RU"/>
        </w:rPr>
      </w:pPr>
      <w:r w:rsidRPr="009266D5">
        <w:rPr>
          <w:rFonts w:ascii="Times New Roman" w:eastAsia="Times New Roman" w:hAnsi="Times New Roman"/>
          <w:b/>
          <w:color w:val="000000"/>
          <w:sz w:val="24"/>
          <w:lang w:val="ru-RU"/>
        </w:rPr>
        <w:t>МИНИСТЕРСТВО ПРОСВЕЩЕНИЯ РОССИЙСКОЙ ФЕДЕРАЦИИ</w:t>
      </w:r>
    </w:p>
    <w:p w14:paraId="7E3E7933" w14:textId="77777777" w:rsidR="000370CD" w:rsidRPr="009266D5" w:rsidRDefault="009266D5">
      <w:pPr>
        <w:autoSpaceDE w:val="0"/>
        <w:autoSpaceDN w:val="0"/>
        <w:spacing w:before="670" w:after="0" w:line="230" w:lineRule="auto"/>
        <w:ind w:right="1820"/>
        <w:jc w:val="right"/>
        <w:rPr>
          <w:lang w:val="ru-RU"/>
        </w:rPr>
      </w:pPr>
      <w:r w:rsidRPr="009266D5">
        <w:rPr>
          <w:rFonts w:ascii="Times New Roman" w:eastAsia="Times New Roman" w:hAnsi="Times New Roman"/>
          <w:color w:val="000000"/>
          <w:sz w:val="24"/>
          <w:lang w:val="ru-RU"/>
        </w:rPr>
        <w:t>Министерство образования Оренбургской области</w:t>
      </w:r>
    </w:p>
    <w:p w14:paraId="3DBC99F4" w14:textId="77777777" w:rsidR="000370CD" w:rsidRPr="009266D5" w:rsidRDefault="009266D5">
      <w:pPr>
        <w:autoSpaceDE w:val="0"/>
        <w:autoSpaceDN w:val="0"/>
        <w:spacing w:before="670" w:after="0" w:line="230" w:lineRule="auto"/>
        <w:ind w:left="2226"/>
        <w:rPr>
          <w:lang w:val="ru-RU"/>
        </w:rPr>
      </w:pPr>
      <w:r w:rsidRPr="009266D5">
        <w:rPr>
          <w:rFonts w:ascii="Times New Roman" w:eastAsia="Times New Roman" w:hAnsi="Times New Roman"/>
          <w:color w:val="000000"/>
          <w:sz w:val="24"/>
          <w:lang w:val="ru-RU"/>
        </w:rPr>
        <w:t>Управление образования администрации города Оренбурга</w:t>
      </w:r>
    </w:p>
    <w:p w14:paraId="076B0C5F" w14:textId="77777777" w:rsidR="000370CD" w:rsidRPr="009266D5" w:rsidRDefault="009266D5">
      <w:pPr>
        <w:autoSpaceDE w:val="0"/>
        <w:autoSpaceDN w:val="0"/>
        <w:spacing w:before="670" w:after="1376" w:line="230" w:lineRule="auto"/>
        <w:ind w:right="3326"/>
        <w:jc w:val="right"/>
        <w:rPr>
          <w:lang w:val="ru-RU"/>
        </w:rPr>
      </w:pPr>
      <w:r w:rsidRPr="009266D5">
        <w:rPr>
          <w:rFonts w:ascii="Times New Roman" w:eastAsia="Times New Roman" w:hAnsi="Times New Roman"/>
          <w:color w:val="000000"/>
          <w:sz w:val="24"/>
          <w:lang w:val="ru-RU"/>
        </w:rPr>
        <w:t>МОАУ «СОШ № 19»</w:t>
      </w:r>
    </w:p>
    <w:tbl>
      <w:tblPr>
        <w:tblW w:w="0" w:type="auto"/>
        <w:tblLayout w:type="fixed"/>
        <w:tblLook w:val="04A0" w:firstRow="1" w:lastRow="0" w:firstColumn="1" w:lastColumn="0" w:noHBand="0" w:noVBand="1"/>
      </w:tblPr>
      <w:tblGrid>
        <w:gridCol w:w="2502"/>
        <w:gridCol w:w="3540"/>
        <w:gridCol w:w="3020"/>
      </w:tblGrid>
      <w:tr w:rsidR="000370CD" w14:paraId="646A1295" w14:textId="77777777">
        <w:trPr>
          <w:trHeight w:hRule="exact" w:val="346"/>
        </w:trPr>
        <w:tc>
          <w:tcPr>
            <w:tcW w:w="2502" w:type="dxa"/>
            <w:tcMar>
              <w:left w:w="0" w:type="dxa"/>
              <w:right w:w="0" w:type="dxa"/>
            </w:tcMar>
          </w:tcPr>
          <w:p w14:paraId="30C64D1D" w14:textId="77777777" w:rsidR="000370CD" w:rsidRDefault="009266D5">
            <w:pPr>
              <w:autoSpaceDE w:val="0"/>
              <w:autoSpaceDN w:val="0"/>
              <w:spacing w:before="60" w:after="0" w:line="230" w:lineRule="auto"/>
            </w:pPr>
            <w:r>
              <w:rPr>
                <w:rFonts w:ascii="Times New Roman" w:eastAsia="Times New Roman" w:hAnsi="Times New Roman"/>
                <w:color w:val="000000"/>
                <w:w w:val="102"/>
                <w:sz w:val="20"/>
              </w:rPr>
              <w:t>РАССМОТРЕНО</w:t>
            </w:r>
          </w:p>
        </w:tc>
        <w:tc>
          <w:tcPr>
            <w:tcW w:w="3540" w:type="dxa"/>
            <w:tcMar>
              <w:left w:w="0" w:type="dxa"/>
              <w:right w:w="0" w:type="dxa"/>
            </w:tcMar>
          </w:tcPr>
          <w:p w14:paraId="428918A4" w14:textId="77777777" w:rsidR="000370CD" w:rsidRDefault="009266D5">
            <w:pPr>
              <w:autoSpaceDE w:val="0"/>
              <w:autoSpaceDN w:val="0"/>
              <w:spacing w:before="60" w:after="0" w:line="230" w:lineRule="auto"/>
              <w:jc w:val="center"/>
            </w:pPr>
            <w:r>
              <w:rPr>
                <w:rFonts w:ascii="Times New Roman" w:eastAsia="Times New Roman" w:hAnsi="Times New Roman"/>
                <w:color w:val="000000"/>
                <w:w w:val="102"/>
                <w:sz w:val="20"/>
              </w:rPr>
              <w:t>СОГЛАСОВАНО</w:t>
            </w:r>
          </w:p>
        </w:tc>
        <w:tc>
          <w:tcPr>
            <w:tcW w:w="3020" w:type="dxa"/>
            <w:tcMar>
              <w:left w:w="0" w:type="dxa"/>
              <w:right w:w="0" w:type="dxa"/>
            </w:tcMar>
          </w:tcPr>
          <w:p w14:paraId="208333E1" w14:textId="77777777" w:rsidR="000370CD" w:rsidRDefault="009266D5">
            <w:pPr>
              <w:autoSpaceDE w:val="0"/>
              <w:autoSpaceDN w:val="0"/>
              <w:spacing w:before="60" w:after="0" w:line="230" w:lineRule="auto"/>
              <w:ind w:right="644"/>
              <w:jc w:val="right"/>
            </w:pPr>
            <w:r>
              <w:rPr>
                <w:rFonts w:ascii="Times New Roman" w:eastAsia="Times New Roman" w:hAnsi="Times New Roman"/>
                <w:color w:val="000000"/>
                <w:w w:val="102"/>
                <w:sz w:val="20"/>
              </w:rPr>
              <w:t>УТВЕРЖДЕНО</w:t>
            </w:r>
          </w:p>
        </w:tc>
      </w:tr>
    </w:tbl>
    <w:p w14:paraId="5457C1C8" w14:textId="77777777" w:rsidR="000370CD" w:rsidRDefault="000370CD">
      <w:pPr>
        <w:autoSpaceDE w:val="0"/>
        <w:autoSpaceDN w:val="0"/>
        <w:spacing w:after="0" w:line="264" w:lineRule="exact"/>
      </w:pPr>
    </w:p>
    <w:tbl>
      <w:tblPr>
        <w:tblW w:w="0" w:type="auto"/>
        <w:tblLayout w:type="fixed"/>
        <w:tblLook w:val="04A0" w:firstRow="1" w:lastRow="0" w:firstColumn="1" w:lastColumn="0" w:noHBand="0" w:noVBand="1"/>
      </w:tblPr>
      <w:tblGrid>
        <w:gridCol w:w="2462"/>
        <w:gridCol w:w="3520"/>
        <w:gridCol w:w="3100"/>
      </w:tblGrid>
      <w:tr w:rsidR="000370CD" w14:paraId="66447D81" w14:textId="77777777">
        <w:trPr>
          <w:trHeight w:hRule="exact" w:val="362"/>
        </w:trPr>
        <w:tc>
          <w:tcPr>
            <w:tcW w:w="2462" w:type="dxa"/>
            <w:tcMar>
              <w:left w:w="0" w:type="dxa"/>
              <w:right w:w="0" w:type="dxa"/>
            </w:tcMar>
          </w:tcPr>
          <w:p w14:paraId="45B205D3" w14:textId="77777777" w:rsidR="000370CD" w:rsidRDefault="009266D5">
            <w:pPr>
              <w:autoSpaceDE w:val="0"/>
              <w:autoSpaceDN w:val="0"/>
              <w:spacing w:before="60" w:after="0" w:line="230" w:lineRule="auto"/>
            </w:pPr>
            <w:r>
              <w:rPr>
                <w:rFonts w:ascii="Times New Roman" w:eastAsia="Times New Roman" w:hAnsi="Times New Roman"/>
                <w:color w:val="000000"/>
                <w:w w:val="102"/>
                <w:sz w:val="20"/>
              </w:rPr>
              <w:t>______________</w:t>
            </w:r>
          </w:p>
        </w:tc>
        <w:tc>
          <w:tcPr>
            <w:tcW w:w="3520" w:type="dxa"/>
            <w:tcMar>
              <w:left w:w="0" w:type="dxa"/>
              <w:right w:w="0" w:type="dxa"/>
            </w:tcMar>
          </w:tcPr>
          <w:p w14:paraId="59964645" w14:textId="77777777" w:rsidR="000370CD" w:rsidRDefault="009266D5">
            <w:pPr>
              <w:autoSpaceDE w:val="0"/>
              <w:autoSpaceDN w:val="0"/>
              <w:spacing w:before="60" w:after="0" w:line="230" w:lineRule="auto"/>
              <w:jc w:val="center"/>
            </w:pPr>
            <w:r>
              <w:rPr>
                <w:rFonts w:ascii="Times New Roman" w:eastAsia="Times New Roman" w:hAnsi="Times New Roman"/>
                <w:color w:val="000000"/>
                <w:w w:val="102"/>
                <w:sz w:val="20"/>
              </w:rPr>
              <w:t>______________</w:t>
            </w:r>
          </w:p>
        </w:tc>
        <w:tc>
          <w:tcPr>
            <w:tcW w:w="3100" w:type="dxa"/>
            <w:tcMar>
              <w:left w:w="0" w:type="dxa"/>
              <w:right w:w="0" w:type="dxa"/>
            </w:tcMar>
          </w:tcPr>
          <w:p w14:paraId="75129E01" w14:textId="77777777" w:rsidR="000370CD" w:rsidRDefault="009266D5">
            <w:pPr>
              <w:autoSpaceDE w:val="0"/>
              <w:autoSpaceDN w:val="0"/>
              <w:spacing w:before="60" w:after="0" w:line="230" w:lineRule="auto"/>
              <w:ind w:right="620"/>
              <w:jc w:val="right"/>
            </w:pPr>
            <w:r>
              <w:rPr>
                <w:rFonts w:ascii="Times New Roman" w:eastAsia="Times New Roman" w:hAnsi="Times New Roman"/>
                <w:color w:val="000000"/>
                <w:w w:val="102"/>
                <w:sz w:val="20"/>
              </w:rPr>
              <w:t>______________</w:t>
            </w:r>
          </w:p>
        </w:tc>
      </w:tr>
      <w:tr w:rsidR="000370CD" w14:paraId="77CEAF0D" w14:textId="77777777">
        <w:trPr>
          <w:trHeight w:hRule="exact" w:val="420"/>
        </w:trPr>
        <w:tc>
          <w:tcPr>
            <w:tcW w:w="2462" w:type="dxa"/>
            <w:tcMar>
              <w:left w:w="0" w:type="dxa"/>
              <w:right w:w="0" w:type="dxa"/>
            </w:tcMar>
          </w:tcPr>
          <w:p w14:paraId="6C8FA27D" w14:textId="77777777" w:rsidR="000370CD" w:rsidRDefault="009266D5">
            <w:pPr>
              <w:autoSpaceDE w:val="0"/>
              <w:autoSpaceDN w:val="0"/>
              <w:spacing w:before="106" w:after="0" w:line="230" w:lineRule="auto"/>
            </w:pPr>
            <w:r>
              <w:rPr>
                <w:rFonts w:ascii="Times New Roman" w:eastAsia="Times New Roman" w:hAnsi="Times New Roman"/>
                <w:color w:val="000000"/>
                <w:w w:val="102"/>
                <w:sz w:val="20"/>
              </w:rPr>
              <w:t>Протокол №</w:t>
            </w:r>
          </w:p>
        </w:tc>
        <w:tc>
          <w:tcPr>
            <w:tcW w:w="3520" w:type="dxa"/>
            <w:tcMar>
              <w:left w:w="0" w:type="dxa"/>
              <w:right w:w="0" w:type="dxa"/>
            </w:tcMar>
          </w:tcPr>
          <w:p w14:paraId="5D599370" w14:textId="77777777" w:rsidR="000370CD" w:rsidRDefault="009266D5">
            <w:pPr>
              <w:autoSpaceDE w:val="0"/>
              <w:autoSpaceDN w:val="0"/>
              <w:spacing w:before="106" w:after="0" w:line="230" w:lineRule="auto"/>
              <w:ind w:right="1374"/>
              <w:jc w:val="right"/>
            </w:pPr>
            <w:r>
              <w:rPr>
                <w:rFonts w:ascii="Times New Roman" w:eastAsia="Times New Roman" w:hAnsi="Times New Roman"/>
                <w:color w:val="000000"/>
                <w:w w:val="102"/>
                <w:sz w:val="20"/>
              </w:rPr>
              <w:t>Протокол №</w:t>
            </w:r>
          </w:p>
        </w:tc>
        <w:tc>
          <w:tcPr>
            <w:tcW w:w="3100" w:type="dxa"/>
            <w:tcMar>
              <w:left w:w="0" w:type="dxa"/>
              <w:right w:w="0" w:type="dxa"/>
            </w:tcMar>
          </w:tcPr>
          <w:p w14:paraId="507A1D9B" w14:textId="77777777" w:rsidR="000370CD" w:rsidRDefault="009266D5">
            <w:pPr>
              <w:autoSpaceDE w:val="0"/>
              <w:autoSpaceDN w:val="0"/>
              <w:spacing w:before="106" w:after="0" w:line="230" w:lineRule="auto"/>
              <w:ind w:right="1174"/>
              <w:jc w:val="right"/>
            </w:pPr>
            <w:r>
              <w:rPr>
                <w:rFonts w:ascii="Times New Roman" w:eastAsia="Times New Roman" w:hAnsi="Times New Roman"/>
                <w:color w:val="000000"/>
                <w:w w:val="102"/>
                <w:sz w:val="20"/>
              </w:rPr>
              <w:t>Приказ №</w:t>
            </w:r>
          </w:p>
        </w:tc>
      </w:tr>
      <w:tr w:rsidR="000370CD" w14:paraId="776C5FCD" w14:textId="77777777">
        <w:trPr>
          <w:trHeight w:hRule="exact" w:val="380"/>
        </w:trPr>
        <w:tc>
          <w:tcPr>
            <w:tcW w:w="2462" w:type="dxa"/>
            <w:tcMar>
              <w:left w:w="0" w:type="dxa"/>
              <w:right w:w="0" w:type="dxa"/>
            </w:tcMar>
          </w:tcPr>
          <w:p w14:paraId="4F1E8D91" w14:textId="77777777" w:rsidR="000370CD" w:rsidRDefault="009266D5">
            <w:pPr>
              <w:autoSpaceDE w:val="0"/>
              <w:autoSpaceDN w:val="0"/>
              <w:spacing w:before="94" w:after="0" w:line="230" w:lineRule="auto"/>
            </w:pPr>
            <w:r>
              <w:rPr>
                <w:rFonts w:ascii="Times New Roman" w:eastAsia="Times New Roman" w:hAnsi="Times New Roman"/>
                <w:color w:val="000000"/>
                <w:w w:val="102"/>
                <w:sz w:val="20"/>
              </w:rPr>
              <w:t>от "" г.</w:t>
            </w:r>
          </w:p>
        </w:tc>
        <w:tc>
          <w:tcPr>
            <w:tcW w:w="3520" w:type="dxa"/>
            <w:tcMar>
              <w:left w:w="0" w:type="dxa"/>
              <w:right w:w="0" w:type="dxa"/>
            </w:tcMar>
          </w:tcPr>
          <w:p w14:paraId="6229D9A7" w14:textId="77777777" w:rsidR="000370CD" w:rsidRDefault="009266D5">
            <w:pPr>
              <w:autoSpaceDE w:val="0"/>
              <w:autoSpaceDN w:val="0"/>
              <w:spacing w:before="94" w:after="0" w:line="230" w:lineRule="auto"/>
              <w:ind w:right="1728"/>
              <w:jc w:val="right"/>
            </w:pPr>
            <w:r>
              <w:rPr>
                <w:rFonts w:ascii="Times New Roman" w:eastAsia="Times New Roman" w:hAnsi="Times New Roman"/>
                <w:color w:val="000000"/>
                <w:w w:val="102"/>
                <w:sz w:val="20"/>
              </w:rPr>
              <w:t>от ""    г.</w:t>
            </w:r>
          </w:p>
        </w:tc>
        <w:tc>
          <w:tcPr>
            <w:tcW w:w="3100" w:type="dxa"/>
            <w:tcMar>
              <w:left w:w="0" w:type="dxa"/>
              <w:right w:w="0" w:type="dxa"/>
            </w:tcMar>
          </w:tcPr>
          <w:p w14:paraId="7A8FBDAC" w14:textId="77777777" w:rsidR="000370CD" w:rsidRDefault="009266D5">
            <w:pPr>
              <w:autoSpaceDE w:val="0"/>
              <w:autoSpaceDN w:val="0"/>
              <w:spacing w:before="94" w:after="0" w:line="230" w:lineRule="auto"/>
              <w:ind w:right="1406"/>
              <w:jc w:val="right"/>
            </w:pPr>
            <w:r>
              <w:rPr>
                <w:rFonts w:ascii="Times New Roman" w:eastAsia="Times New Roman" w:hAnsi="Times New Roman"/>
                <w:color w:val="000000"/>
                <w:w w:val="102"/>
                <w:sz w:val="20"/>
              </w:rPr>
              <w:t>от ""  г.</w:t>
            </w:r>
          </w:p>
        </w:tc>
      </w:tr>
    </w:tbl>
    <w:p w14:paraId="13A4201B" w14:textId="77777777" w:rsidR="000370CD" w:rsidRDefault="009266D5">
      <w:pPr>
        <w:autoSpaceDE w:val="0"/>
        <w:autoSpaceDN w:val="0"/>
        <w:spacing w:before="1338" w:after="0" w:line="230" w:lineRule="auto"/>
        <w:ind w:right="3080"/>
        <w:jc w:val="right"/>
      </w:pPr>
      <w:r>
        <w:rPr>
          <w:rFonts w:ascii="Times New Roman" w:eastAsia="Times New Roman" w:hAnsi="Times New Roman"/>
          <w:b/>
          <w:color w:val="000000"/>
          <w:sz w:val="24"/>
        </w:rPr>
        <w:t>РАБОЧАЯ ПРОГРАММА</w:t>
      </w:r>
    </w:p>
    <w:p w14:paraId="1A705D30" w14:textId="77777777" w:rsidR="000370CD" w:rsidRDefault="009266D5">
      <w:pPr>
        <w:autoSpaceDE w:val="0"/>
        <w:autoSpaceDN w:val="0"/>
        <w:spacing w:before="310" w:after="0" w:line="230" w:lineRule="auto"/>
        <w:ind w:right="2078"/>
        <w:jc w:val="right"/>
      </w:pPr>
      <w:r>
        <w:rPr>
          <w:rFonts w:ascii="Times New Roman" w:eastAsia="Times New Roman" w:hAnsi="Times New Roman"/>
          <w:b/>
          <w:color w:val="000000"/>
          <w:sz w:val="24"/>
        </w:rPr>
        <w:t>ОСНОВНОГО ОБЩЕГО ОБРАЗОВАНИЯ</w:t>
      </w:r>
    </w:p>
    <w:p w14:paraId="63B3C8D0" w14:textId="77777777" w:rsidR="000370CD" w:rsidRDefault="009266D5">
      <w:pPr>
        <w:autoSpaceDE w:val="0"/>
        <w:autoSpaceDN w:val="0"/>
        <w:spacing w:before="310" w:after="0" w:line="230" w:lineRule="auto"/>
        <w:ind w:right="3852"/>
        <w:jc w:val="right"/>
      </w:pPr>
      <w:r>
        <w:rPr>
          <w:rFonts w:ascii="Times New Roman" w:eastAsia="Times New Roman" w:hAnsi="Times New Roman"/>
          <w:b/>
          <w:color w:val="000000"/>
          <w:sz w:val="24"/>
        </w:rPr>
        <w:t>(ID 4271772)</w:t>
      </w:r>
    </w:p>
    <w:p w14:paraId="032BAD41" w14:textId="77777777" w:rsidR="000370CD" w:rsidRDefault="009266D5">
      <w:pPr>
        <w:autoSpaceDE w:val="0"/>
        <w:autoSpaceDN w:val="0"/>
        <w:spacing w:before="670" w:after="0" w:line="230" w:lineRule="auto"/>
        <w:ind w:right="3374"/>
        <w:jc w:val="right"/>
      </w:pPr>
      <w:r>
        <w:rPr>
          <w:rFonts w:ascii="Times New Roman" w:eastAsia="Times New Roman" w:hAnsi="Times New Roman"/>
          <w:b/>
          <w:color w:val="000000"/>
          <w:sz w:val="24"/>
        </w:rPr>
        <w:t>Учебного предмета</w:t>
      </w:r>
    </w:p>
    <w:p w14:paraId="3DA25A59" w14:textId="77777777" w:rsidR="000370CD" w:rsidRDefault="009266D5">
      <w:pPr>
        <w:autoSpaceDE w:val="0"/>
        <w:autoSpaceDN w:val="0"/>
        <w:spacing w:before="310" w:after="0" w:line="230" w:lineRule="auto"/>
        <w:ind w:right="3594"/>
        <w:jc w:val="right"/>
      </w:pPr>
      <w:r>
        <w:rPr>
          <w:rFonts w:ascii="Times New Roman" w:eastAsia="Times New Roman" w:hAnsi="Times New Roman"/>
          <w:b/>
          <w:color w:val="000000"/>
          <w:sz w:val="24"/>
        </w:rPr>
        <w:t>«БИОЛОГИЯ»</w:t>
      </w:r>
    </w:p>
    <w:p w14:paraId="1870E9F8" w14:textId="77777777" w:rsidR="000370CD" w:rsidRDefault="009266D5">
      <w:pPr>
        <w:autoSpaceDE w:val="0"/>
        <w:autoSpaceDN w:val="0"/>
        <w:spacing w:before="672" w:after="0" w:line="230" w:lineRule="auto"/>
        <w:ind w:right="3280"/>
        <w:jc w:val="right"/>
      </w:pPr>
      <w:r>
        <w:rPr>
          <w:rFonts w:ascii="Times New Roman" w:eastAsia="Times New Roman" w:hAnsi="Times New Roman"/>
          <w:b/>
          <w:color w:val="000000"/>
          <w:sz w:val="24"/>
        </w:rPr>
        <w:t>БАЗОВЫЙ УРОВЕНЬ</w:t>
      </w:r>
    </w:p>
    <w:p w14:paraId="3ECC8D36" w14:textId="77777777" w:rsidR="000370CD" w:rsidRDefault="009266D5">
      <w:pPr>
        <w:autoSpaceDE w:val="0"/>
        <w:autoSpaceDN w:val="0"/>
        <w:spacing w:before="310" w:after="0" w:line="230" w:lineRule="auto"/>
        <w:ind w:right="1974"/>
        <w:jc w:val="right"/>
      </w:pPr>
      <w:r>
        <w:rPr>
          <w:rFonts w:ascii="Times New Roman" w:eastAsia="Times New Roman" w:hAnsi="Times New Roman"/>
          <w:color w:val="000000"/>
          <w:sz w:val="24"/>
        </w:rPr>
        <w:t>(для 5-9 классов образовательных организаций)</w:t>
      </w:r>
    </w:p>
    <w:p w14:paraId="48521A59" w14:textId="77777777" w:rsidR="000370CD" w:rsidRDefault="000370CD">
      <w:pPr>
        <w:sectPr w:rsidR="000370CD">
          <w:pgSz w:w="11900" w:h="16840"/>
          <w:pgMar w:top="298" w:right="1440" w:bottom="1440" w:left="738" w:header="720" w:footer="720" w:gutter="0"/>
          <w:cols w:space="720" w:equalWidth="0">
            <w:col w:w="9722" w:space="0"/>
          </w:cols>
          <w:docGrid w:linePitch="360"/>
        </w:sectPr>
      </w:pPr>
    </w:p>
    <w:p w14:paraId="10C997FC" w14:textId="77777777" w:rsidR="000370CD" w:rsidRDefault="000370CD">
      <w:pPr>
        <w:autoSpaceDE w:val="0"/>
        <w:autoSpaceDN w:val="0"/>
        <w:spacing w:after="978" w:line="220" w:lineRule="exact"/>
      </w:pPr>
    </w:p>
    <w:p w14:paraId="20D8553F" w14:textId="77777777" w:rsidR="000370CD" w:rsidRDefault="009266D5">
      <w:pPr>
        <w:autoSpaceDE w:val="0"/>
        <w:autoSpaceDN w:val="0"/>
        <w:spacing w:after="0" w:line="230" w:lineRule="auto"/>
        <w:ind w:right="3690"/>
        <w:jc w:val="right"/>
      </w:pPr>
      <w:r>
        <w:rPr>
          <w:rFonts w:ascii="Times New Roman" w:eastAsia="Times New Roman" w:hAnsi="Times New Roman"/>
          <w:color w:val="000000"/>
          <w:sz w:val="24"/>
        </w:rPr>
        <w:t>Оренбург 2022</w:t>
      </w:r>
    </w:p>
    <w:p w14:paraId="264B1C4B" w14:textId="77777777" w:rsidR="000370CD" w:rsidRDefault="000370CD">
      <w:pPr>
        <w:sectPr w:rsidR="000370CD">
          <w:pgSz w:w="11900" w:h="16840"/>
          <w:pgMar w:top="1198" w:right="1440" w:bottom="1440" w:left="1440" w:header="720" w:footer="720" w:gutter="0"/>
          <w:cols w:space="720" w:equalWidth="0">
            <w:col w:w="9020" w:space="0"/>
          </w:cols>
          <w:docGrid w:linePitch="360"/>
        </w:sectPr>
      </w:pPr>
    </w:p>
    <w:p w14:paraId="2A892AE3" w14:textId="77777777" w:rsidR="000370CD" w:rsidRDefault="000370CD">
      <w:pPr>
        <w:autoSpaceDE w:val="0"/>
        <w:autoSpaceDN w:val="0"/>
        <w:spacing w:after="138" w:line="220" w:lineRule="exact"/>
      </w:pPr>
    </w:p>
    <w:p w14:paraId="6B3EFE6F" w14:textId="77777777" w:rsidR="000370CD" w:rsidRPr="009266D5" w:rsidRDefault="009266D5">
      <w:pPr>
        <w:autoSpaceDE w:val="0"/>
        <w:autoSpaceDN w:val="0"/>
        <w:spacing w:after="0"/>
        <w:ind w:firstLine="180"/>
        <w:rPr>
          <w:lang w:val="ru-RU"/>
        </w:rPr>
      </w:pPr>
      <w:r w:rsidRPr="009266D5">
        <w:rPr>
          <w:rFonts w:ascii="Times New Roman" w:eastAsia="Times New Roman" w:hAnsi="Times New Roman"/>
          <w:color w:val="000000"/>
          <w:sz w:val="24"/>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14:paraId="6AB3DC76" w14:textId="77777777" w:rsidR="000370CD" w:rsidRPr="009266D5" w:rsidRDefault="009266D5">
      <w:pPr>
        <w:autoSpaceDE w:val="0"/>
        <w:autoSpaceDN w:val="0"/>
        <w:spacing w:before="226" w:after="0" w:line="230" w:lineRule="auto"/>
        <w:rPr>
          <w:lang w:val="ru-RU"/>
        </w:rPr>
      </w:pPr>
      <w:r w:rsidRPr="009266D5">
        <w:rPr>
          <w:rFonts w:ascii="Times New Roman" w:eastAsia="Times New Roman" w:hAnsi="Times New Roman"/>
          <w:b/>
          <w:color w:val="000000"/>
          <w:sz w:val="24"/>
          <w:lang w:val="ru-RU"/>
        </w:rPr>
        <w:t>ПОЯСНИТЕЛЬНАЯ ЗАПИСКА</w:t>
      </w:r>
    </w:p>
    <w:p w14:paraId="111D89B0" w14:textId="77777777" w:rsidR="000370CD" w:rsidRPr="009266D5" w:rsidRDefault="009266D5">
      <w:pPr>
        <w:autoSpaceDE w:val="0"/>
        <w:autoSpaceDN w:val="0"/>
        <w:spacing w:before="346" w:after="0"/>
        <w:ind w:right="144" w:firstLine="180"/>
        <w:rPr>
          <w:lang w:val="ru-RU"/>
        </w:rPr>
      </w:pPr>
      <w:r w:rsidRPr="009266D5">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14:paraId="3537F137" w14:textId="77777777" w:rsidR="000370CD" w:rsidRPr="009266D5" w:rsidRDefault="009266D5">
      <w:pPr>
        <w:autoSpaceDE w:val="0"/>
        <w:autoSpaceDN w:val="0"/>
        <w:spacing w:before="72" w:after="0" w:line="281" w:lineRule="auto"/>
        <w:ind w:right="144" w:firstLine="180"/>
        <w:rPr>
          <w:lang w:val="ru-RU"/>
        </w:rPr>
      </w:pPr>
      <w:r w:rsidRPr="009266D5">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9266D5">
        <w:rPr>
          <w:lang w:val="ru-RU"/>
        </w:rPr>
        <w:br/>
      </w:r>
      <w:r w:rsidRPr="009266D5">
        <w:rPr>
          <w:rFonts w:ascii="Times New Roman" w:eastAsia="Times New Roman" w:hAnsi="Times New Roman"/>
          <w:color w:val="000000"/>
          <w:sz w:val="24"/>
          <w:lang w:val="ru-RU"/>
        </w:rPr>
        <w:t>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3E2DA160" w14:textId="77777777" w:rsidR="000370CD" w:rsidRPr="009266D5" w:rsidRDefault="009266D5">
      <w:pPr>
        <w:autoSpaceDE w:val="0"/>
        <w:autoSpaceDN w:val="0"/>
        <w:spacing w:before="70" w:after="0" w:line="271" w:lineRule="auto"/>
        <w:ind w:right="720" w:firstLine="180"/>
        <w:rPr>
          <w:lang w:val="ru-RU"/>
        </w:rPr>
      </w:pPr>
      <w:r w:rsidRPr="009266D5">
        <w:rPr>
          <w:rFonts w:ascii="Times New Roman" w:eastAsia="Times New Roman" w:hAnsi="Times New Roman"/>
          <w:color w:val="000000"/>
          <w:sz w:val="24"/>
          <w:lang w:val="ru-RU"/>
        </w:rP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w:t>
      </w:r>
    </w:p>
    <w:p w14:paraId="7794A3E8" w14:textId="77777777" w:rsidR="000370CD" w:rsidRPr="009266D5" w:rsidRDefault="009266D5">
      <w:pPr>
        <w:autoSpaceDE w:val="0"/>
        <w:autoSpaceDN w:val="0"/>
        <w:spacing w:before="262" w:after="0" w:line="230" w:lineRule="auto"/>
        <w:rPr>
          <w:lang w:val="ru-RU"/>
        </w:rPr>
      </w:pPr>
      <w:r w:rsidRPr="009266D5">
        <w:rPr>
          <w:rFonts w:ascii="Times New Roman" w:eastAsia="Times New Roman" w:hAnsi="Times New Roman"/>
          <w:b/>
          <w:color w:val="000000"/>
          <w:sz w:val="24"/>
          <w:lang w:val="ru-RU"/>
        </w:rPr>
        <w:t>ОБЩАЯ ХАРАКТЕРИСТИКА УЧЕБНОГО ПРЕДМЕТА «БИОЛОГИЯ»</w:t>
      </w:r>
    </w:p>
    <w:p w14:paraId="1C60F8CA" w14:textId="77777777" w:rsidR="000370CD" w:rsidRPr="009266D5" w:rsidRDefault="009266D5">
      <w:pPr>
        <w:autoSpaceDE w:val="0"/>
        <w:autoSpaceDN w:val="0"/>
        <w:spacing w:before="166" w:after="0" w:line="271" w:lineRule="auto"/>
        <w:ind w:right="144" w:firstLine="180"/>
        <w:rPr>
          <w:lang w:val="ru-RU"/>
        </w:rPr>
      </w:pPr>
      <w:r w:rsidRPr="009266D5">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14:paraId="4F351A73" w14:textId="77777777" w:rsidR="000370CD" w:rsidRPr="009266D5" w:rsidRDefault="009266D5">
      <w:pPr>
        <w:autoSpaceDE w:val="0"/>
        <w:autoSpaceDN w:val="0"/>
        <w:spacing w:before="70" w:after="0" w:line="271" w:lineRule="auto"/>
        <w:ind w:firstLine="180"/>
        <w:rPr>
          <w:lang w:val="ru-RU"/>
        </w:rPr>
      </w:pPr>
      <w:r w:rsidRPr="009266D5">
        <w:rPr>
          <w:rFonts w:ascii="Times New Roman" w:eastAsia="Times New Roman" w:hAnsi="Times New Roman"/>
          <w:color w:val="000000"/>
          <w:sz w:val="24"/>
          <w:lang w:val="ru-RU"/>
        </w:rPr>
        <w:t xml:space="preserve">Биологическая подготовка обеспечивает понимание обучающимися научных принципов </w:t>
      </w:r>
      <w:r w:rsidRPr="009266D5">
        <w:rPr>
          <w:lang w:val="ru-RU"/>
        </w:rPr>
        <w:br/>
      </w:r>
      <w:r w:rsidRPr="009266D5">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14:paraId="4344890A" w14:textId="77777777" w:rsidR="000370CD" w:rsidRPr="009266D5" w:rsidRDefault="009266D5">
      <w:pPr>
        <w:autoSpaceDE w:val="0"/>
        <w:autoSpaceDN w:val="0"/>
        <w:spacing w:before="262" w:after="0" w:line="230" w:lineRule="auto"/>
        <w:rPr>
          <w:lang w:val="ru-RU"/>
        </w:rPr>
      </w:pPr>
      <w:r w:rsidRPr="009266D5">
        <w:rPr>
          <w:rFonts w:ascii="Times New Roman" w:eastAsia="Times New Roman" w:hAnsi="Times New Roman"/>
          <w:b/>
          <w:color w:val="000000"/>
          <w:sz w:val="24"/>
          <w:lang w:val="ru-RU"/>
        </w:rPr>
        <w:t>ЦЕЛИ ИЗУЧЕНИЯ УЧЕБНОГО ПРЕДМЕТА «БИОЛОГИЯ»</w:t>
      </w:r>
    </w:p>
    <w:p w14:paraId="374A279D" w14:textId="77777777" w:rsidR="000370CD" w:rsidRPr="009266D5" w:rsidRDefault="009266D5">
      <w:pPr>
        <w:autoSpaceDE w:val="0"/>
        <w:autoSpaceDN w:val="0"/>
        <w:spacing w:before="166" w:after="0" w:line="230" w:lineRule="auto"/>
        <w:ind w:left="180"/>
        <w:rPr>
          <w:lang w:val="ru-RU"/>
        </w:rPr>
      </w:pPr>
      <w:r w:rsidRPr="009266D5">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14:paraId="32DE89DA" w14:textId="77777777" w:rsidR="000370CD" w:rsidRPr="009266D5" w:rsidRDefault="009266D5">
      <w:pPr>
        <w:autoSpaceDE w:val="0"/>
        <w:autoSpaceDN w:val="0"/>
        <w:spacing w:before="178" w:after="0" w:line="262" w:lineRule="auto"/>
        <w:ind w:left="420" w:right="288"/>
        <w:rPr>
          <w:lang w:val="ru-RU"/>
        </w:rPr>
      </w:pPr>
      <w:r w:rsidRPr="009266D5">
        <w:rPr>
          <w:rFonts w:ascii="Times New Roman" w:eastAsia="Times New Roman" w:hAnsi="Times New Roman"/>
          <w:color w:val="000000"/>
          <w:sz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14:paraId="1E5B458B" w14:textId="77777777" w:rsidR="000370CD" w:rsidRPr="009266D5" w:rsidRDefault="009266D5">
      <w:pPr>
        <w:autoSpaceDE w:val="0"/>
        <w:autoSpaceDN w:val="0"/>
        <w:spacing w:before="192" w:after="0" w:line="262" w:lineRule="auto"/>
        <w:ind w:left="420" w:right="576"/>
        <w:rPr>
          <w:lang w:val="ru-RU"/>
        </w:rPr>
      </w:pPr>
      <w:r w:rsidRPr="009266D5">
        <w:rPr>
          <w:rFonts w:ascii="Times New Roman" w:eastAsia="Times New Roman" w:hAnsi="Times New Roman"/>
          <w:color w:val="000000"/>
          <w:sz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14:paraId="2E8794B4" w14:textId="77777777" w:rsidR="000370CD" w:rsidRPr="009266D5" w:rsidRDefault="009266D5">
      <w:pPr>
        <w:autoSpaceDE w:val="0"/>
        <w:autoSpaceDN w:val="0"/>
        <w:spacing w:before="190" w:after="0" w:line="262" w:lineRule="auto"/>
        <w:ind w:left="420" w:right="144"/>
        <w:rPr>
          <w:lang w:val="ru-RU"/>
        </w:rPr>
      </w:pPr>
      <w:r w:rsidRPr="009266D5">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14:paraId="22608181" w14:textId="77777777" w:rsidR="000370CD" w:rsidRPr="009266D5" w:rsidRDefault="009266D5">
      <w:pPr>
        <w:autoSpaceDE w:val="0"/>
        <w:autoSpaceDN w:val="0"/>
        <w:spacing w:before="190" w:after="0" w:line="271" w:lineRule="auto"/>
        <w:ind w:left="420" w:right="576"/>
        <w:rPr>
          <w:lang w:val="ru-RU"/>
        </w:rPr>
      </w:pPr>
      <w:r w:rsidRPr="009266D5">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B54E99C" w14:textId="77777777" w:rsidR="000370CD" w:rsidRPr="009266D5" w:rsidRDefault="009266D5">
      <w:pPr>
        <w:autoSpaceDE w:val="0"/>
        <w:autoSpaceDN w:val="0"/>
        <w:spacing w:before="190" w:after="0" w:line="271" w:lineRule="auto"/>
        <w:ind w:left="420" w:right="576"/>
        <w:rPr>
          <w:lang w:val="ru-RU"/>
        </w:rPr>
      </w:pPr>
      <w:r w:rsidRPr="009266D5">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392E4E8" w14:textId="77777777" w:rsidR="000370CD" w:rsidRPr="009266D5" w:rsidRDefault="009266D5">
      <w:pPr>
        <w:autoSpaceDE w:val="0"/>
        <w:autoSpaceDN w:val="0"/>
        <w:spacing w:before="190" w:after="0" w:line="262" w:lineRule="auto"/>
        <w:ind w:left="420" w:right="144"/>
        <w:rPr>
          <w:lang w:val="ru-RU"/>
        </w:rPr>
      </w:pPr>
      <w:r w:rsidRPr="009266D5">
        <w:rPr>
          <w:rFonts w:ascii="Times New Roman" w:eastAsia="Times New Roman" w:hAnsi="Times New Roman"/>
          <w:color w:val="000000"/>
          <w:sz w:val="24"/>
          <w:lang w:val="ru-RU"/>
        </w:rPr>
        <w:t xml:space="preserve">—  формирование экологической культуры в целях сохранения собственного здоровья и охраны окружающей среды. </w:t>
      </w:r>
    </w:p>
    <w:p w14:paraId="25646D07" w14:textId="77777777" w:rsidR="000370CD" w:rsidRPr="009266D5" w:rsidRDefault="009266D5">
      <w:pPr>
        <w:autoSpaceDE w:val="0"/>
        <w:autoSpaceDN w:val="0"/>
        <w:spacing w:before="178" w:after="0" w:line="230" w:lineRule="auto"/>
        <w:ind w:left="180"/>
        <w:rPr>
          <w:lang w:val="ru-RU"/>
        </w:rPr>
      </w:pPr>
      <w:r w:rsidRPr="009266D5">
        <w:rPr>
          <w:rFonts w:ascii="Times New Roman" w:eastAsia="Times New Roman" w:hAnsi="Times New Roman"/>
          <w:color w:val="000000"/>
          <w:sz w:val="24"/>
          <w:lang w:val="ru-RU"/>
        </w:rPr>
        <w:t xml:space="preserve">Достижение целей обеспечивается решением следующих ЗАДАЧ: </w:t>
      </w:r>
    </w:p>
    <w:p w14:paraId="18B769BB" w14:textId="77777777" w:rsidR="000370CD" w:rsidRPr="009266D5" w:rsidRDefault="000370CD">
      <w:pPr>
        <w:rPr>
          <w:lang w:val="ru-RU"/>
        </w:rPr>
        <w:sectPr w:rsidR="000370CD" w:rsidRPr="009266D5">
          <w:pgSz w:w="11900" w:h="16840"/>
          <w:pgMar w:top="358" w:right="650" w:bottom="296" w:left="666" w:header="720" w:footer="720" w:gutter="0"/>
          <w:cols w:space="720" w:equalWidth="0">
            <w:col w:w="10584" w:space="0"/>
          </w:cols>
          <w:docGrid w:linePitch="360"/>
        </w:sectPr>
      </w:pPr>
    </w:p>
    <w:p w14:paraId="4F5FE9A6" w14:textId="77777777" w:rsidR="000370CD" w:rsidRPr="009266D5" w:rsidRDefault="000370CD">
      <w:pPr>
        <w:autoSpaceDE w:val="0"/>
        <w:autoSpaceDN w:val="0"/>
        <w:spacing w:after="144" w:line="220" w:lineRule="exact"/>
        <w:rPr>
          <w:lang w:val="ru-RU"/>
        </w:rPr>
      </w:pPr>
    </w:p>
    <w:p w14:paraId="2D93606B" w14:textId="77777777" w:rsidR="000370CD" w:rsidRPr="009266D5" w:rsidRDefault="009266D5">
      <w:pPr>
        <w:autoSpaceDE w:val="0"/>
        <w:autoSpaceDN w:val="0"/>
        <w:spacing w:after="0" w:line="271" w:lineRule="auto"/>
        <w:ind w:left="420"/>
        <w:rPr>
          <w:lang w:val="ru-RU"/>
        </w:rPr>
      </w:pPr>
      <w:r w:rsidRPr="009266D5">
        <w:rPr>
          <w:rFonts w:ascii="Times New Roman" w:eastAsia="Times New Roman" w:hAnsi="Times New Roman"/>
          <w:color w:val="000000"/>
          <w:sz w:val="24"/>
          <w:lang w:val="ru-RU"/>
        </w:rPr>
        <w:t xml:space="preserve">—  приобретение знаний обучающимися о живой природе, закономерностях строения, </w:t>
      </w:r>
      <w:r w:rsidRPr="009266D5">
        <w:rPr>
          <w:lang w:val="ru-RU"/>
        </w:rPr>
        <w:br/>
      </w:r>
      <w:r w:rsidRPr="009266D5">
        <w:rPr>
          <w:rFonts w:ascii="Times New Roman" w:eastAsia="Times New Roman" w:hAnsi="Times New Roman"/>
          <w:color w:val="000000"/>
          <w:sz w:val="24"/>
          <w:lang w:val="ru-RU"/>
        </w:rPr>
        <w:t xml:space="preserve">жизнедеятельности и </w:t>
      </w:r>
      <w:proofErr w:type="spellStart"/>
      <w:r w:rsidRPr="009266D5">
        <w:rPr>
          <w:rFonts w:ascii="Times New Roman" w:eastAsia="Times New Roman" w:hAnsi="Times New Roman"/>
          <w:color w:val="000000"/>
          <w:sz w:val="24"/>
          <w:lang w:val="ru-RU"/>
        </w:rPr>
        <w:t>средообразующей</w:t>
      </w:r>
      <w:proofErr w:type="spellEnd"/>
      <w:r w:rsidRPr="009266D5">
        <w:rPr>
          <w:rFonts w:ascii="Times New Roman" w:eastAsia="Times New Roman" w:hAnsi="Times New Roman"/>
          <w:color w:val="000000"/>
          <w:sz w:val="24"/>
          <w:lang w:val="ru-RU"/>
        </w:rPr>
        <w:t xml:space="preserve"> роли организмов; человеке как биосоциальном существе; о роли биологической науки в практической деятельности людей; </w:t>
      </w:r>
    </w:p>
    <w:p w14:paraId="09E6BDEB" w14:textId="77777777" w:rsidR="000370CD" w:rsidRPr="009266D5" w:rsidRDefault="009266D5">
      <w:pPr>
        <w:autoSpaceDE w:val="0"/>
        <w:autoSpaceDN w:val="0"/>
        <w:spacing w:before="190" w:after="0" w:line="262" w:lineRule="auto"/>
        <w:ind w:left="420" w:right="1296"/>
        <w:rPr>
          <w:lang w:val="ru-RU"/>
        </w:rPr>
      </w:pPr>
      <w:r w:rsidRPr="009266D5">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4109A10" w14:textId="77777777" w:rsidR="000370CD" w:rsidRPr="009266D5" w:rsidRDefault="009266D5">
      <w:pPr>
        <w:autoSpaceDE w:val="0"/>
        <w:autoSpaceDN w:val="0"/>
        <w:spacing w:before="190" w:after="0" w:line="262" w:lineRule="auto"/>
        <w:ind w:left="420" w:right="864"/>
        <w:rPr>
          <w:lang w:val="ru-RU"/>
        </w:rPr>
      </w:pPr>
      <w:r w:rsidRPr="009266D5">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BF352C5" w14:textId="77777777" w:rsidR="000370CD" w:rsidRPr="009266D5" w:rsidRDefault="009266D5">
      <w:pPr>
        <w:autoSpaceDE w:val="0"/>
        <w:autoSpaceDN w:val="0"/>
        <w:spacing w:before="190" w:after="0" w:line="262" w:lineRule="auto"/>
        <w:ind w:left="420" w:right="864"/>
        <w:rPr>
          <w:lang w:val="ru-RU"/>
        </w:rPr>
      </w:pPr>
      <w:r w:rsidRPr="009266D5">
        <w:rPr>
          <w:rFonts w:ascii="Times New Roman" w:eastAsia="Times New Roman" w:hAnsi="Times New Roman"/>
          <w:color w:val="000000"/>
          <w:sz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14:paraId="00BB2C42" w14:textId="77777777" w:rsidR="000370CD" w:rsidRPr="009266D5" w:rsidRDefault="009266D5">
      <w:pPr>
        <w:autoSpaceDE w:val="0"/>
        <w:autoSpaceDN w:val="0"/>
        <w:spacing w:before="324" w:after="0" w:line="230" w:lineRule="auto"/>
        <w:rPr>
          <w:lang w:val="ru-RU"/>
        </w:rPr>
      </w:pPr>
      <w:r w:rsidRPr="009266D5">
        <w:rPr>
          <w:rFonts w:ascii="Times New Roman" w:eastAsia="Times New Roman" w:hAnsi="Times New Roman"/>
          <w:b/>
          <w:color w:val="000000"/>
          <w:sz w:val="24"/>
          <w:lang w:val="ru-RU"/>
        </w:rPr>
        <w:t>МЕСТО УЧЕБНОГО ПРЕДМЕТА «БИОЛОГИЯ» В УЧЕБНОМ ПЛАНЕ</w:t>
      </w:r>
    </w:p>
    <w:p w14:paraId="279D878A" w14:textId="77777777" w:rsidR="000370CD" w:rsidRPr="009266D5" w:rsidRDefault="009266D5">
      <w:pPr>
        <w:autoSpaceDE w:val="0"/>
        <w:autoSpaceDN w:val="0"/>
        <w:spacing w:before="166" w:after="0" w:line="281" w:lineRule="auto"/>
        <w:ind w:right="144" w:firstLine="180"/>
        <w:rPr>
          <w:lang w:val="ru-RU"/>
        </w:rPr>
      </w:pPr>
      <w:r w:rsidRPr="009266D5">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14:paraId="61658F60" w14:textId="77777777" w:rsidR="000370CD" w:rsidRPr="009266D5" w:rsidRDefault="000370CD">
      <w:pPr>
        <w:rPr>
          <w:lang w:val="ru-RU"/>
        </w:rPr>
        <w:sectPr w:rsidR="000370CD" w:rsidRPr="009266D5">
          <w:pgSz w:w="11900" w:h="16840"/>
          <w:pgMar w:top="364" w:right="744" w:bottom="1440" w:left="666" w:header="720" w:footer="720" w:gutter="0"/>
          <w:cols w:space="720" w:equalWidth="0">
            <w:col w:w="10490" w:space="0"/>
          </w:cols>
          <w:docGrid w:linePitch="360"/>
        </w:sectPr>
      </w:pPr>
    </w:p>
    <w:p w14:paraId="103A3DD7" w14:textId="77777777" w:rsidR="000370CD" w:rsidRPr="009266D5" w:rsidRDefault="000370CD">
      <w:pPr>
        <w:autoSpaceDE w:val="0"/>
        <w:autoSpaceDN w:val="0"/>
        <w:spacing w:after="78" w:line="220" w:lineRule="exact"/>
        <w:rPr>
          <w:lang w:val="ru-RU"/>
        </w:rPr>
      </w:pPr>
    </w:p>
    <w:p w14:paraId="256328BD" w14:textId="77777777" w:rsidR="000370CD" w:rsidRPr="009266D5" w:rsidRDefault="009266D5">
      <w:pPr>
        <w:autoSpaceDE w:val="0"/>
        <w:autoSpaceDN w:val="0"/>
        <w:spacing w:after="0" w:line="230" w:lineRule="auto"/>
        <w:rPr>
          <w:lang w:val="ru-RU"/>
        </w:rPr>
      </w:pPr>
      <w:r w:rsidRPr="009266D5">
        <w:rPr>
          <w:rFonts w:ascii="Times New Roman" w:eastAsia="Times New Roman" w:hAnsi="Times New Roman"/>
          <w:b/>
          <w:color w:val="000000"/>
          <w:sz w:val="24"/>
          <w:lang w:val="ru-RU"/>
        </w:rPr>
        <w:t xml:space="preserve">СОДЕРЖАНИЕ УЧЕБНОГО ПРЕДМЕТА </w:t>
      </w:r>
    </w:p>
    <w:p w14:paraId="681EA703" w14:textId="77777777" w:rsidR="000370CD" w:rsidRPr="009266D5" w:rsidRDefault="009266D5">
      <w:pPr>
        <w:autoSpaceDE w:val="0"/>
        <w:autoSpaceDN w:val="0"/>
        <w:spacing w:before="346" w:after="0" w:line="230" w:lineRule="auto"/>
        <w:rPr>
          <w:lang w:val="ru-RU"/>
        </w:rPr>
      </w:pPr>
      <w:r w:rsidRPr="009266D5">
        <w:rPr>
          <w:rFonts w:ascii="Times New Roman" w:eastAsia="Times New Roman" w:hAnsi="Times New Roman"/>
          <w:b/>
          <w:color w:val="000000"/>
          <w:sz w:val="24"/>
          <w:lang w:val="ru-RU"/>
        </w:rPr>
        <w:t>5 КЛАСС</w:t>
      </w:r>
    </w:p>
    <w:p w14:paraId="7AF9FB72" w14:textId="77777777" w:rsidR="000370CD" w:rsidRPr="009266D5" w:rsidRDefault="009266D5">
      <w:pPr>
        <w:autoSpaceDE w:val="0"/>
        <w:autoSpaceDN w:val="0"/>
        <w:spacing w:before="166" w:after="0" w:line="262" w:lineRule="auto"/>
        <w:ind w:left="180"/>
        <w:rPr>
          <w:lang w:val="ru-RU"/>
        </w:rPr>
      </w:pPr>
      <w:r w:rsidRPr="009266D5">
        <w:rPr>
          <w:rFonts w:ascii="Times New Roman" w:eastAsia="Times New Roman" w:hAnsi="Times New Roman"/>
          <w:b/>
          <w:color w:val="000000"/>
          <w:sz w:val="24"/>
          <w:lang w:val="ru-RU"/>
        </w:rPr>
        <w:t xml:space="preserve">1. Биология — наука о живой природе </w:t>
      </w:r>
      <w:r w:rsidRPr="009266D5">
        <w:rPr>
          <w:lang w:val="ru-RU"/>
        </w:rPr>
        <w:br/>
      </w:r>
      <w:r w:rsidRPr="009266D5">
        <w:rPr>
          <w:rFonts w:ascii="Times New Roman" w:eastAsia="Times New Roman" w:hAnsi="Times New Roman"/>
          <w:color w:val="000000"/>
          <w:sz w:val="24"/>
          <w:lang w:val="ru-RU"/>
        </w:rPr>
        <w:t>Понятие о жизни. Признаки живого (клеточное строение, питание, дыхание, выделение, рост и др.).</w:t>
      </w:r>
    </w:p>
    <w:p w14:paraId="6330510D" w14:textId="77777777" w:rsidR="000370CD" w:rsidRPr="009266D5" w:rsidRDefault="009266D5">
      <w:pPr>
        <w:autoSpaceDE w:val="0"/>
        <w:autoSpaceDN w:val="0"/>
        <w:spacing w:before="70" w:after="0" w:line="230" w:lineRule="auto"/>
        <w:rPr>
          <w:lang w:val="ru-RU"/>
        </w:rPr>
      </w:pPr>
      <w:r w:rsidRPr="009266D5">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14:paraId="4FA25DAD" w14:textId="77777777" w:rsidR="000370CD" w:rsidRPr="009266D5" w:rsidRDefault="009266D5">
      <w:pPr>
        <w:autoSpaceDE w:val="0"/>
        <w:autoSpaceDN w:val="0"/>
        <w:spacing w:before="70" w:after="0" w:line="281" w:lineRule="auto"/>
        <w:ind w:right="576" w:firstLine="180"/>
        <w:rPr>
          <w:lang w:val="ru-RU"/>
        </w:rPr>
      </w:pPr>
      <w:r w:rsidRPr="009266D5">
        <w:rPr>
          <w:rFonts w:ascii="Times New Roman" w:eastAsia="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22F09CA7" w14:textId="77777777" w:rsidR="000370CD" w:rsidRPr="009266D5" w:rsidRDefault="009266D5">
      <w:pPr>
        <w:tabs>
          <w:tab w:val="left" w:pos="180"/>
        </w:tabs>
        <w:autoSpaceDE w:val="0"/>
        <w:autoSpaceDN w:val="0"/>
        <w:spacing w:before="72" w:after="0" w:line="262" w:lineRule="auto"/>
        <w:ind w:right="864"/>
        <w:rPr>
          <w:lang w:val="ru-RU"/>
        </w:rPr>
      </w:pPr>
      <w:r w:rsidRPr="009266D5">
        <w:rPr>
          <w:lang w:val="ru-RU"/>
        </w:rPr>
        <w:tab/>
      </w:r>
      <w:r w:rsidRPr="009266D5">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14:paraId="03B66E3D" w14:textId="77777777" w:rsidR="000370CD" w:rsidRPr="009266D5" w:rsidRDefault="009266D5">
      <w:pPr>
        <w:tabs>
          <w:tab w:val="left" w:pos="180"/>
        </w:tabs>
        <w:autoSpaceDE w:val="0"/>
        <w:autoSpaceDN w:val="0"/>
        <w:spacing w:before="70" w:after="0" w:line="262" w:lineRule="auto"/>
        <w:rPr>
          <w:lang w:val="ru-RU"/>
        </w:rPr>
      </w:pPr>
      <w:r w:rsidRPr="009266D5">
        <w:rPr>
          <w:lang w:val="ru-RU"/>
        </w:rPr>
        <w:tab/>
      </w:r>
      <w:r w:rsidRPr="009266D5">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9266D5">
        <w:rPr>
          <w:rFonts w:ascii="Times New Roman" w:eastAsia="Times New Roman" w:hAnsi="Times New Roman"/>
          <w:color w:val="000000"/>
          <w:sz w:val="24"/>
          <w:lang w:val="ru-RU"/>
        </w:rPr>
        <w:t>научнопопулярная</w:t>
      </w:r>
      <w:proofErr w:type="spellEnd"/>
      <w:r w:rsidRPr="009266D5">
        <w:rPr>
          <w:rFonts w:ascii="Times New Roman" w:eastAsia="Times New Roman" w:hAnsi="Times New Roman"/>
          <w:color w:val="000000"/>
          <w:sz w:val="24"/>
          <w:lang w:val="ru-RU"/>
        </w:rPr>
        <w:t xml:space="preserve"> литература, справочники, Интернет).</w:t>
      </w:r>
    </w:p>
    <w:p w14:paraId="08AFDD26" w14:textId="77777777" w:rsidR="000370CD" w:rsidRPr="009266D5" w:rsidRDefault="009266D5">
      <w:pPr>
        <w:tabs>
          <w:tab w:val="left" w:pos="180"/>
        </w:tabs>
        <w:autoSpaceDE w:val="0"/>
        <w:autoSpaceDN w:val="0"/>
        <w:spacing w:before="190" w:after="0"/>
        <w:ind w:right="720"/>
        <w:rPr>
          <w:lang w:val="ru-RU"/>
        </w:rPr>
      </w:pPr>
      <w:r w:rsidRPr="009266D5">
        <w:rPr>
          <w:lang w:val="ru-RU"/>
        </w:rPr>
        <w:tab/>
      </w:r>
      <w:r w:rsidRPr="009266D5">
        <w:rPr>
          <w:rFonts w:ascii="Times New Roman" w:eastAsia="Times New Roman" w:hAnsi="Times New Roman"/>
          <w:b/>
          <w:color w:val="000000"/>
          <w:sz w:val="24"/>
          <w:lang w:val="ru-RU"/>
        </w:rPr>
        <w:t xml:space="preserve">2. Методы изучения живой природы </w:t>
      </w:r>
      <w:r w:rsidRPr="009266D5">
        <w:rPr>
          <w:lang w:val="ru-RU"/>
        </w:rPr>
        <w:br/>
      </w:r>
      <w:r w:rsidRPr="009266D5">
        <w:rPr>
          <w:lang w:val="ru-RU"/>
        </w:rPr>
        <w:tab/>
      </w:r>
      <w:r w:rsidRPr="009266D5">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5DC3BD1D" w14:textId="77777777" w:rsidR="000370CD" w:rsidRPr="009266D5" w:rsidRDefault="009266D5">
      <w:pPr>
        <w:autoSpaceDE w:val="0"/>
        <w:autoSpaceDN w:val="0"/>
        <w:spacing w:before="70" w:after="0" w:line="271" w:lineRule="auto"/>
        <w:ind w:right="864" w:firstLine="180"/>
        <w:rPr>
          <w:lang w:val="ru-RU"/>
        </w:rPr>
      </w:pPr>
      <w:r w:rsidRPr="009266D5">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393AF839" w14:textId="77777777" w:rsidR="000370CD" w:rsidRPr="009266D5" w:rsidRDefault="009266D5">
      <w:pPr>
        <w:autoSpaceDE w:val="0"/>
        <w:autoSpaceDN w:val="0"/>
        <w:spacing w:before="70" w:after="0" w:line="271" w:lineRule="auto"/>
        <w:ind w:right="576" w:firstLine="180"/>
        <w:rPr>
          <w:lang w:val="ru-RU"/>
        </w:rPr>
      </w:pP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14:paraId="265171C2" w14:textId="77777777" w:rsidR="000370CD" w:rsidRPr="009266D5" w:rsidRDefault="009266D5">
      <w:pPr>
        <w:autoSpaceDE w:val="0"/>
        <w:autoSpaceDN w:val="0"/>
        <w:spacing w:before="70" w:after="0" w:line="230" w:lineRule="auto"/>
        <w:rPr>
          <w:lang w:val="ru-RU"/>
        </w:rPr>
      </w:pPr>
      <w:r w:rsidRPr="009266D5">
        <w:rPr>
          <w:rFonts w:ascii="Times New Roman" w:eastAsia="Times New Roman" w:hAnsi="Times New Roman"/>
          <w:color w:val="000000"/>
          <w:sz w:val="24"/>
          <w:lang w:val="ru-RU"/>
        </w:rPr>
        <w:t>2. Ознакомление с устройством лупы, светового микроскопа, правила работы с ними.</w:t>
      </w:r>
    </w:p>
    <w:p w14:paraId="1D85EB28" w14:textId="77777777" w:rsidR="000370CD" w:rsidRPr="009266D5" w:rsidRDefault="009266D5">
      <w:pPr>
        <w:autoSpaceDE w:val="0"/>
        <w:autoSpaceDN w:val="0"/>
        <w:spacing w:before="70" w:after="0" w:line="262" w:lineRule="auto"/>
        <w:ind w:left="180" w:right="1872"/>
        <w:rPr>
          <w:lang w:val="ru-RU"/>
        </w:rPr>
      </w:pPr>
      <w:r w:rsidRPr="009266D5">
        <w:rPr>
          <w:rFonts w:ascii="Times New Roman" w:eastAsia="Times New Roman" w:hAnsi="Times New Roman"/>
          <w:i/>
          <w:color w:val="000000"/>
          <w:sz w:val="24"/>
          <w:lang w:val="ru-RU"/>
        </w:rPr>
        <w:t xml:space="preserve">Экскурсии или </w:t>
      </w:r>
      <w:proofErr w:type="spellStart"/>
      <w:r w:rsidRPr="009266D5">
        <w:rPr>
          <w:rFonts w:ascii="Times New Roman" w:eastAsia="Times New Roman" w:hAnsi="Times New Roman"/>
          <w:i/>
          <w:color w:val="000000"/>
          <w:sz w:val="24"/>
          <w:lang w:val="ru-RU"/>
        </w:rPr>
        <w:t>видеоэкскурсии</w:t>
      </w:r>
      <w:proofErr w:type="spellEnd"/>
      <w:r w:rsidRPr="009266D5">
        <w:rPr>
          <w:rFonts w:ascii="Times New Roman" w:eastAsia="Times New Roman" w:hAnsi="Times New Roman"/>
          <w:i/>
          <w:color w:val="000000"/>
          <w:sz w:val="24"/>
          <w:lang w:val="ru-RU"/>
        </w:rPr>
        <w:t xml:space="preserve"> </w:t>
      </w:r>
      <w:r w:rsidRPr="009266D5">
        <w:rPr>
          <w:lang w:val="ru-RU"/>
        </w:rPr>
        <w:br/>
      </w:r>
      <w:r w:rsidRPr="009266D5">
        <w:rPr>
          <w:rFonts w:ascii="Times New Roman" w:eastAsia="Times New Roman" w:hAnsi="Times New Roman"/>
          <w:color w:val="000000"/>
          <w:sz w:val="24"/>
          <w:lang w:val="ru-RU"/>
        </w:rPr>
        <w:t>Овладение методами изучения живой природы — наблюдением и экспериментом.</w:t>
      </w:r>
    </w:p>
    <w:p w14:paraId="359B228B" w14:textId="77777777" w:rsidR="000370CD" w:rsidRPr="009266D5" w:rsidRDefault="009266D5">
      <w:pPr>
        <w:autoSpaceDE w:val="0"/>
        <w:autoSpaceDN w:val="0"/>
        <w:spacing w:before="190" w:after="0" w:line="262" w:lineRule="auto"/>
        <w:ind w:left="180" w:right="4464"/>
        <w:rPr>
          <w:lang w:val="ru-RU"/>
        </w:rPr>
      </w:pPr>
      <w:r w:rsidRPr="009266D5">
        <w:rPr>
          <w:rFonts w:ascii="Times New Roman" w:eastAsia="Times New Roman" w:hAnsi="Times New Roman"/>
          <w:b/>
          <w:color w:val="000000"/>
          <w:sz w:val="24"/>
          <w:lang w:val="ru-RU"/>
        </w:rPr>
        <w:t xml:space="preserve">3. Организмы — тела живой природы </w:t>
      </w:r>
      <w:r w:rsidRPr="009266D5">
        <w:rPr>
          <w:lang w:val="ru-RU"/>
        </w:rPr>
        <w:br/>
      </w:r>
      <w:r w:rsidRPr="009266D5">
        <w:rPr>
          <w:rFonts w:ascii="Times New Roman" w:eastAsia="Times New Roman" w:hAnsi="Times New Roman"/>
          <w:color w:val="000000"/>
          <w:sz w:val="24"/>
          <w:lang w:val="ru-RU"/>
        </w:rPr>
        <w:t>Понятие об организме. Доядерные и ядерные организмы.</w:t>
      </w:r>
    </w:p>
    <w:p w14:paraId="1B88ED24" w14:textId="77777777" w:rsidR="000370CD" w:rsidRPr="009266D5" w:rsidRDefault="009266D5">
      <w:pPr>
        <w:autoSpaceDE w:val="0"/>
        <w:autoSpaceDN w:val="0"/>
        <w:spacing w:before="72" w:after="0" w:line="271" w:lineRule="auto"/>
        <w:ind w:right="432" w:firstLine="180"/>
        <w:rPr>
          <w:lang w:val="ru-RU"/>
        </w:rPr>
      </w:pPr>
      <w:r w:rsidRPr="009266D5">
        <w:rPr>
          <w:rFonts w:ascii="Times New Roman" w:eastAsia="Times New Roman" w:hAnsi="Times New Roman"/>
          <w:color w:val="000000"/>
          <w:sz w:val="24"/>
          <w:lang w:val="ru-RU"/>
        </w:rPr>
        <w:t>Клетка и её открытие. Клеточное строение организмов. Цитология — наука о клетке.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14:paraId="6EFE2BDB" w14:textId="77777777" w:rsidR="000370CD" w:rsidRPr="009266D5" w:rsidRDefault="009266D5">
      <w:pPr>
        <w:autoSpaceDE w:val="0"/>
        <w:autoSpaceDN w:val="0"/>
        <w:spacing w:before="70" w:after="0" w:line="230" w:lineRule="auto"/>
        <w:ind w:left="180"/>
        <w:rPr>
          <w:lang w:val="ru-RU"/>
        </w:rPr>
      </w:pPr>
      <w:r w:rsidRPr="009266D5">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14:paraId="27E57017" w14:textId="77777777" w:rsidR="000370CD" w:rsidRPr="009266D5" w:rsidRDefault="009266D5">
      <w:pPr>
        <w:tabs>
          <w:tab w:val="left" w:pos="180"/>
        </w:tabs>
        <w:autoSpaceDE w:val="0"/>
        <w:autoSpaceDN w:val="0"/>
        <w:spacing w:before="70" w:after="0" w:line="262" w:lineRule="auto"/>
        <w:rPr>
          <w:lang w:val="ru-RU"/>
        </w:rPr>
      </w:pPr>
      <w:r w:rsidRPr="009266D5">
        <w:rPr>
          <w:lang w:val="ru-RU"/>
        </w:rPr>
        <w:tab/>
      </w:r>
      <w:r w:rsidRPr="009266D5">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14:paraId="2809DBD4" w14:textId="77777777" w:rsidR="000370CD" w:rsidRPr="009266D5" w:rsidRDefault="009266D5">
      <w:pPr>
        <w:tabs>
          <w:tab w:val="left" w:pos="180"/>
        </w:tabs>
        <w:autoSpaceDE w:val="0"/>
        <w:autoSpaceDN w:val="0"/>
        <w:spacing w:before="70" w:after="0" w:line="262" w:lineRule="auto"/>
        <w:ind w:right="1296"/>
        <w:rPr>
          <w:lang w:val="ru-RU"/>
        </w:rPr>
      </w:pPr>
      <w:r w:rsidRPr="009266D5">
        <w:rPr>
          <w:lang w:val="ru-RU"/>
        </w:rPr>
        <w:tab/>
      </w:r>
      <w:r w:rsidRPr="009266D5">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1D4313B5" w14:textId="77777777" w:rsidR="000370CD" w:rsidRPr="009266D5" w:rsidRDefault="009266D5">
      <w:pPr>
        <w:autoSpaceDE w:val="0"/>
        <w:autoSpaceDN w:val="0"/>
        <w:spacing w:before="70" w:after="0" w:line="271" w:lineRule="auto"/>
        <w:ind w:firstLine="180"/>
        <w:rPr>
          <w:lang w:val="ru-RU"/>
        </w:rPr>
      </w:pPr>
      <w:r w:rsidRPr="009266D5">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3157C95E" w14:textId="77777777" w:rsidR="000370CD" w:rsidRPr="009266D5" w:rsidRDefault="009266D5">
      <w:pPr>
        <w:autoSpaceDE w:val="0"/>
        <w:autoSpaceDN w:val="0"/>
        <w:spacing w:before="70" w:after="0" w:line="271" w:lineRule="auto"/>
        <w:ind w:right="720" w:firstLine="180"/>
        <w:rPr>
          <w:lang w:val="ru-RU"/>
        </w:rPr>
      </w:pP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14:paraId="0FD4E0FC" w14:textId="77777777" w:rsidR="000370CD" w:rsidRPr="009266D5" w:rsidRDefault="009266D5">
      <w:pPr>
        <w:autoSpaceDE w:val="0"/>
        <w:autoSpaceDN w:val="0"/>
        <w:spacing w:before="190" w:after="0" w:line="230" w:lineRule="auto"/>
        <w:ind w:left="180"/>
        <w:rPr>
          <w:lang w:val="ru-RU"/>
        </w:rPr>
      </w:pPr>
      <w:r w:rsidRPr="009266D5">
        <w:rPr>
          <w:rFonts w:ascii="Times New Roman" w:eastAsia="Times New Roman" w:hAnsi="Times New Roman"/>
          <w:b/>
          <w:color w:val="000000"/>
          <w:sz w:val="24"/>
          <w:lang w:val="ru-RU"/>
        </w:rPr>
        <w:t>4. Организмы и среда обитания</w:t>
      </w:r>
    </w:p>
    <w:p w14:paraId="74C7E21C" w14:textId="77777777" w:rsidR="000370CD" w:rsidRPr="009266D5" w:rsidRDefault="000370CD">
      <w:pPr>
        <w:rPr>
          <w:lang w:val="ru-RU"/>
        </w:rPr>
        <w:sectPr w:rsidR="000370CD" w:rsidRPr="009266D5">
          <w:pgSz w:w="11900" w:h="16840"/>
          <w:pgMar w:top="298" w:right="650" w:bottom="398" w:left="666" w:header="720" w:footer="720" w:gutter="0"/>
          <w:cols w:space="720" w:equalWidth="0">
            <w:col w:w="10584" w:space="0"/>
          </w:cols>
          <w:docGrid w:linePitch="360"/>
        </w:sectPr>
      </w:pPr>
    </w:p>
    <w:p w14:paraId="333A3FB6" w14:textId="77777777" w:rsidR="000370CD" w:rsidRPr="009266D5" w:rsidRDefault="000370CD">
      <w:pPr>
        <w:autoSpaceDE w:val="0"/>
        <w:autoSpaceDN w:val="0"/>
        <w:spacing w:after="78" w:line="220" w:lineRule="exact"/>
        <w:rPr>
          <w:lang w:val="ru-RU"/>
        </w:rPr>
      </w:pPr>
    </w:p>
    <w:p w14:paraId="5CAB068D" w14:textId="77777777" w:rsidR="000370CD" w:rsidRPr="009266D5" w:rsidRDefault="009266D5">
      <w:pPr>
        <w:autoSpaceDE w:val="0"/>
        <w:autoSpaceDN w:val="0"/>
        <w:spacing w:after="0" w:line="271" w:lineRule="auto"/>
        <w:ind w:right="144" w:firstLine="180"/>
        <w:rPr>
          <w:lang w:val="ru-RU"/>
        </w:rPr>
      </w:pPr>
      <w:r w:rsidRPr="009266D5">
        <w:rPr>
          <w:rFonts w:ascii="Times New Roman" w:eastAsia="Times New Roman" w:hAnsi="Times New Roman"/>
          <w:color w:val="000000"/>
          <w:sz w:val="24"/>
          <w:lang w:val="ru-RU"/>
        </w:rPr>
        <w:t xml:space="preserve">Понятие о среде обитания. Водная, </w:t>
      </w:r>
      <w:proofErr w:type="spellStart"/>
      <w:r w:rsidRPr="009266D5">
        <w:rPr>
          <w:rFonts w:ascii="Times New Roman" w:eastAsia="Times New Roman" w:hAnsi="Times New Roman"/>
          <w:color w:val="000000"/>
          <w:sz w:val="24"/>
          <w:lang w:val="ru-RU"/>
        </w:rPr>
        <w:t>наземновоздушная</w:t>
      </w:r>
      <w:proofErr w:type="spellEnd"/>
      <w:r w:rsidRPr="009266D5">
        <w:rPr>
          <w:rFonts w:ascii="Times New Roman" w:eastAsia="Times New Roman" w:hAnsi="Times New Roman"/>
          <w:color w:val="000000"/>
          <w:sz w:val="24"/>
          <w:lang w:val="ru-RU"/>
        </w:rPr>
        <w:t xml:space="preserve">, почвенная, </w:t>
      </w:r>
      <w:proofErr w:type="spellStart"/>
      <w:r w:rsidRPr="009266D5">
        <w:rPr>
          <w:rFonts w:ascii="Times New Roman" w:eastAsia="Times New Roman" w:hAnsi="Times New Roman"/>
          <w:color w:val="000000"/>
          <w:sz w:val="24"/>
          <w:lang w:val="ru-RU"/>
        </w:rPr>
        <w:t>внутриорганизменная</w:t>
      </w:r>
      <w:proofErr w:type="spellEnd"/>
      <w:r w:rsidRPr="009266D5">
        <w:rPr>
          <w:rFonts w:ascii="Times New Roman" w:eastAsia="Times New Roman" w:hAnsi="Times New Roman"/>
          <w:color w:val="000000"/>
          <w:sz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28273C78" w14:textId="77777777" w:rsidR="000370CD" w:rsidRPr="009266D5" w:rsidRDefault="009266D5">
      <w:pPr>
        <w:autoSpaceDE w:val="0"/>
        <w:autoSpaceDN w:val="0"/>
        <w:spacing w:before="70" w:after="0" w:line="262" w:lineRule="auto"/>
        <w:ind w:left="180" w:right="1440"/>
        <w:rPr>
          <w:lang w:val="ru-RU"/>
        </w:rPr>
      </w:pP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14:paraId="04479AFE" w14:textId="77777777" w:rsidR="000370CD" w:rsidRPr="009266D5" w:rsidRDefault="009266D5">
      <w:pPr>
        <w:autoSpaceDE w:val="0"/>
        <w:autoSpaceDN w:val="0"/>
        <w:spacing w:before="70" w:after="0" w:line="262" w:lineRule="auto"/>
        <w:ind w:left="180" w:right="4032"/>
        <w:rPr>
          <w:lang w:val="ru-RU"/>
        </w:rPr>
      </w:pPr>
      <w:r w:rsidRPr="009266D5">
        <w:rPr>
          <w:rFonts w:ascii="Times New Roman" w:eastAsia="Times New Roman" w:hAnsi="Times New Roman"/>
          <w:i/>
          <w:color w:val="000000"/>
          <w:sz w:val="24"/>
          <w:lang w:val="ru-RU"/>
        </w:rPr>
        <w:t xml:space="preserve">Экскурсии или </w:t>
      </w:r>
      <w:proofErr w:type="spellStart"/>
      <w:r w:rsidRPr="009266D5">
        <w:rPr>
          <w:rFonts w:ascii="Times New Roman" w:eastAsia="Times New Roman" w:hAnsi="Times New Roman"/>
          <w:i/>
          <w:color w:val="000000"/>
          <w:sz w:val="24"/>
          <w:lang w:val="ru-RU"/>
        </w:rPr>
        <w:t>видеоэкскурсии</w:t>
      </w:r>
      <w:proofErr w:type="spellEnd"/>
      <w:r w:rsidRPr="009266D5">
        <w:rPr>
          <w:rFonts w:ascii="Times New Roman" w:eastAsia="Times New Roman" w:hAnsi="Times New Roman"/>
          <w:i/>
          <w:color w:val="000000"/>
          <w:sz w:val="24"/>
          <w:lang w:val="ru-RU"/>
        </w:rPr>
        <w:t xml:space="preserve"> </w:t>
      </w:r>
      <w:r w:rsidRPr="009266D5">
        <w:rPr>
          <w:lang w:val="ru-RU"/>
        </w:rPr>
        <w:br/>
      </w:r>
      <w:r w:rsidRPr="009266D5">
        <w:rPr>
          <w:rFonts w:ascii="Times New Roman" w:eastAsia="Times New Roman" w:hAnsi="Times New Roman"/>
          <w:color w:val="000000"/>
          <w:sz w:val="24"/>
          <w:lang w:val="ru-RU"/>
        </w:rPr>
        <w:t>Растительный и животный мир родного края (краеведение).</w:t>
      </w:r>
    </w:p>
    <w:p w14:paraId="4A11BC1E" w14:textId="77777777" w:rsidR="000370CD" w:rsidRPr="009266D5" w:rsidRDefault="009266D5">
      <w:pPr>
        <w:tabs>
          <w:tab w:val="left" w:pos="180"/>
        </w:tabs>
        <w:autoSpaceDE w:val="0"/>
        <w:autoSpaceDN w:val="0"/>
        <w:spacing w:before="190" w:after="0" w:line="281" w:lineRule="auto"/>
        <w:rPr>
          <w:lang w:val="ru-RU"/>
        </w:rPr>
      </w:pPr>
      <w:r w:rsidRPr="009266D5">
        <w:rPr>
          <w:lang w:val="ru-RU"/>
        </w:rPr>
        <w:tab/>
      </w:r>
      <w:r w:rsidRPr="009266D5">
        <w:rPr>
          <w:rFonts w:ascii="Times New Roman" w:eastAsia="Times New Roman" w:hAnsi="Times New Roman"/>
          <w:b/>
          <w:color w:val="000000"/>
          <w:sz w:val="24"/>
          <w:lang w:val="ru-RU"/>
        </w:rPr>
        <w:t xml:space="preserve">5. Природные сообщества </w:t>
      </w:r>
      <w:r w:rsidRPr="009266D5">
        <w:rPr>
          <w:lang w:val="ru-RU"/>
        </w:rPr>
        <w:br/>
      </w:r>
      <w:r w:rsidRPr="009266D5">
        <w:rPr>
          <w:lang w:val="ru-RU"/>
        </w:rPr>
        <w:tab/>
      </w:r>
      <w:r w:rsidRPr="009266D5">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256AAD6E" w14:textId="77777777" w:rsidR="000370CD" w:rsidRPr="009266D5" w:rsidRDefault="009266D5">
      <w:pPr>
        <w:tabs>
          <w:tab w:val="left" w:pos="180"/>
        </w:tabs>
        <w:autoSpaceDE w:val="0"/>
        <w:autoSpaceDN w:val="0"/>
        <w:spacing w:before="70" w:after="0" w:line="262" w:lineRule="auto"/>
        <w:ind w:right="720"/>
        <w:rPr>
          <w:lang w:val="ru-RU"/>
        </w:rPr>
      </w:pPr>
      <w:r w:rsidRPr="009266D5">
        <w:rPr>
          <w:lang w:val="ru-RU"/>
        </w:rPr>
        <w:tab/>
      </w:r>
      <w:r w:rsidRPr="009266D5">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88C2955" w14:textId="77777777" w:rsidR="000370CD" w:rsidRPr="009266D5" w:rsidRDefault="009266D5">
      <w:pPr>
        <w:tabs>
          <w:tab w:val="left" w:pos="180"/>
        </w:tabs>
        <w:autoSpaceDE w:val="0"/>
        <w:autoSpaceDN w:val="0"/>
        <w:spacing w:before="70" w:after="0" w:line="262" w:lineRule="auto"/>
        <w:ind w:right="288"/>
        <w:rPr>
          <w:lang w:val="ru-RU"/>
        </w:rPr>
      </w:pPr>
      <w:r w:rsidRPr="009266D5">
        <w:rPr>
          <w:lang w:val="ru-RU"/>
        </w:rPr>
        <w:tab/>
      </w:r>
      <w:r w:rsidRPr="009266D5">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14:paraId="041A6997" w14:textId="77777777" w:rsidR="000370CD" w:rsidRPr="009266D5" w:rsidRDefault="009266D5">
      <w:pPr>
        <w:autoSpaceDE w:val="0"/>
        <w:autoSpaceDN w:val="0"/>
        <w:spacing w:before="70" w:after="0" w:line="262" w:lineRule="auto"/>
        <w:ind w:left="180" w:right="1728"/>
        <w:rPr>
          <w:lang w:val="ru-RU"/>
        </w:rPr>
      </w:pP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14:paraId="045172D1" w14:textId="77777777" w:rsidR="000370CD" w:rsidRPr="009266D5" w:rsidRDefault="009266D5">
      <w:pPr>
        <w:tabs>
          <w:tab w:val="left" w:pos="180"/>
        </w:tabs>
        <w:autoSpaceDE w:val="0"/>
        <w:autoSpaceDN w:val="0"/>
        <w:spacing w:before="70" w:after="0" w:line="262" w:lineRule="auto"/>
        <w:ind w:right="2448"/>
        <w:rPr>
          <w:lang w:val="ru-RU"/>
        </w:rPr>
      </w:pPr>
      <w:r w:rsidRPr="009266D5">
        <w:rPr>
          <w:lang w:val="ru-RU"/>
        </w:rPr>
        <w:tab/>
      </w:r>
      <w:r w:rsidRPr="009266D5">
        <w:rPr>
          <w:rFonts w:ascii="Times New Roman" w:eastAsia="Times New Roman" w:hAnsi="Times New Roman"/>
          <w:i/>
          <w:color w:val="000000"/>
          <w:sz w:val="24"/>
          <w:lang w:val="ru-RU"/>
        </w:rPr>
        <w:t xml:space="preserve">Экскурсии или </w:t>
      </w:r>
      <w:proofErr w:type="spellStart"/>
      <w:r w:rsidRPr="009266D5">
        <w:rPr>
          <w:rFonts w:ascii="Times New Roman" w:eastAsia="Times New Roman" w:hAnsi="Times New Roman"/>
          <w:i/>
          <w:color w:val="000000"/>
          <w:sz w:val="24"/>
          <w:lang w:val="ru-RU"/>
        </w:rPr>
        <w:t>видеоэкскурсии</w:t>
      </w:r>
      <w:proofErr w:type="spellEnd"/>
      <w:r w:rsidRPr="009266D5">
        <w:rPr>
          <w:rFonts w:ascii="Times New Roman" w:eastAsia="Times New Roman" w:hAnsi="Times New Roman"/>
          <w:i/>
          <w:color w:val="000000"/>
          <w:sz w:val="24"/>
          <w:lang w:val="ru-RU"/>
        </w:rPr>
        <w:t xml:space="preserve"> </w:t>
      </w:r>
      <w:r w:rsidRPr="009266D5">
        <w:rPr>
          <w:lang w:val="ru-RU"/>
        </w:rPr>
        <w:br/>
      </w:r>
      <w:r w:rsidRPr="009266D5">
        <w:rPr>
          <w:rFonts w:ascii="Times New Roman" w:eastAsia="Times New Roman" w:hAnsi="Times New Roman"/>
          <w:color w:val="000000"/>
          <w:sz w:val="24"/>
          <w:lang w:val="ru-RU"/>
        </w:rPr>
        <w:t>1. Изучение природных сообществ (на примере леса, озера, пруда, луга и др.).</w:t>
      </w:r>
    </w:p>
    <w:p w14:paraId="43AE6ECD" w14:textId="77777777" w:rsidR="000370CD" w:rsidRPr="009266D5" w:rsidRDefault="009266D5">
      <w:pPr>
        <w:tabs>
          <w:tab w:val="left" w:pos="180"/>
        </w:tabs>
        <w:autoSpaceDE w:val="0"/>
        <w:autoSpaceDN w:val="0"/>
        <w:spacing w:before="190" w:after="0" w:line="283" w:lineRule="auto"/>
        <w:rPr>
          <w:lang w:val="ru-RU"/>
        </w:rPr>
      </w:pPr>
      <w:r w:rsidRPr="009266D5">
        <w:rPr>
          <w:lang w:val="ru-RU"/>
        </w:rPr>
        <w:tab/>
      </w:r>
      <w:r w:rsidRPr="009266D5">
        <w:rPr>
          <w:rFonts w:ascii="Times New Roman" w:eastAsia="Times New Roman" w:hAnsi="Times New Roman"/>
          <w:b/>
          <w:color w:val="000000"/>
          <w:sz w:val="24"/>
          <w:lang w:val="ru-RU"/>
        </w:rPr>
        <w:t xml:space="preserve">6. Живая природа и человек </w:t>
      </w:r>
      <w:r w:rsidRPr="009266D5">
        <w:rPr>
          <w:lang w:val="ru-RU"/>
        </w:rPr>
        <w:br/>
      </w:r>
      <w:r w:rsidRPr="009266D5">
        <w:rPr>
          <w:lang w:val="ru-RU"/>
        </w:rPr>
        <w:tab/>
      </w:r>
      <w:r w:rsidRPr="009266D5">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14:paraId="15DD9521" w14:textId="77777777" w:rsidR="000370CD" w:rsidRPr="009266D5" w:rsidRDefault="009266D5">
      <w:pPr>
        <w:tabs>
          <w:tab w:val="left" w:pos="180"/>
        </w:tabs>
        <w:autoSpaceDE w:val="0"/>
        <w:autoSpaceDN w:val="0"/>
        <w:spacing w:before="70" w:after="0" w:line="271" w:lineRule="auto"/>
        <w:ind w:right="864"/>
        <w:rPr>
          <w:lang w:val="ru-RU"/>
        </w:rPr>
      </w:pPr>
      <w:r w:rsidRPr="009266D5">
        <w:rPr>
          <w:lang w:val="ru-RU"/>
        </w:rPr>
        <w:tab/>
      </w:r>
      <w:r w:rsidRPr="009266D5">
        <w:rPr>
          <w:rFonts w:ascii="Times New Roman" w:eastAsia="Times New Roman" w:hAnsi="Times New Roman"/>
          <w:i/>
          <w:color w:val="000000"/>
          <w:sz w:val="24"/>
          <w:lang w:val="ru-RU"/>
        </w:rPr>
        <w:t xml:space="preserve">Практические работы </w:t>
      </w:r>
      <w:r w:rsidRPr="009266D5">
        <w:rPr>
          <w:lang w:val="ru-RU"/>
        </w:rPr>
        <w:br/>
      </w:r>
      <w:r w:rsidRPr="009266D5">
        <w:rPr>
          <w:lang w:val="ru-RU"/>
        </w:rPr>
        <w:tab/>
      </w:r>
      <w:r w:rsidRPr="009266D5">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14:paraId="70AEC09E" w14:textId="77777777" w:rsidR="000370CD" w:rsidRPr="009266D5" w:rsidRDefault="009266D5">
      <w:pPr>
        <w:autoSpaceDE w:val="0"/>
        <w:autoSpaceDN w:val="0"/>
        <w:spacing w:before="264" w:after="0" w:line="230" w:lineRule="auto"/>
        <w:rPr>
          <w:lang w:val="ru-RU"/>
        </w:rPr>
      </w:pPr>
      <w:r w:rsidRPr="009266D5">
        <w:rPr>
          <w:rFonts w:ascii="Times New Roman" w:eastAsia="Times New Roman" w:hAnsi="Times New Roman"/>
          <w:b/>
          <w:color w:val="000000"/>
          <w:sz w:val="24"/>
          <w:lang w:val="ru-RU"/>
        </w:rPr>
        <w:t>6 КЛАСС</w:t>
      </w:r>
    </w:p>
    <w:p w14:paraId="7B205EFD" w14:textId="77777777" w:rsidR="000370CD" w:rsidRPr="009266D5" w:rsidRDefault="009266D5">
      <w:pPr>
        <w:tabs>
          <w:tab w:val="left" w:pos="180"/>
        </w:tabs>
        <w:autoSpaceDE w:val="0"/>
        <w:autoSpaceDN w:val="0"/>
        <w:spacing w:before="168" w:after="0" w:line="271" w:lineRule="auto"/>
        <w:ind w:right="144"/>
        <w:rPr>
          <w:lang w:val="ru-RU"/>
        </w:rPr>
      </w:pPr>
      <w:r w:rsidRPr="009266D5">
        <w:rPr>
          <w:lang w:val="ru-RU"/>
        </w:rPr>
        <w:tab/>
      </w:r>
      <w:r w:rsidRPr="009266D5">
        <w:rPr>
          <w:rFonts w:ascii="Times New Roman" w:eastAsia="Times New Roman" w:hAnsi="Times New Roman"/>
          <w:b/>
          <w:color w:val="000000"/>
          <w:sz w:val="24"/>
          <w:lang w:val="ru-RU"/>
        </w:rPr>
        <w:t xml:space="preserve">1. Растительный организм </w:t>
      </w:r>
      <w:r w:rsidRPr="009266D5">
        <w:rPr>
          <w:lang w:val="ru-RU"/>
        </w:rPr>
        <w:br/>
      </w:r>
      <w:r w:rsidRPr="009266D5">
        <w:rPr>
          <w:lang w:val="ru-RU"/>
        </w:rPr>
        <w:tab/>
      </w:r>
      <w:r w:rsidRPr="009266D5">
        <w:rPr>
          <w:rFonts w:ascii="Times New Roman" w:eastAsia="Times New Roman" w:hAnsi="Times New Roman"/>
          <w:color w:val="000000"/>
          <w:sz w:val="24"/>
          <w:lang w:val="ru-RU"/>
        </w:rPr>
        <w:t>Ботаника — наука о растениях. Разделы ботаники. Связь ботаники с другими науками и техникой. Общие признаки растений.</w:t>
      </w:r>
    </w:p>
    <w:p w14:paraId="23E8F7D6" w14:textId="77777777" w:rsidR="000370CD" w:rsidRPr="009266D5" w:rsidRDefault="009266D5">
      <w:pPr>
        <w:tabs>
          <w:tab w:val="left" w:pos="180"/>
        </w:tabs>
        <w:autoSpaceDE w:val="0"/>
        <w:autoSpaceDN w:val="0"/>
        <w:spacing w:before="70" w:after="0" w:line="262" w:lineRule="auto"/>
        <w:rPr>
          <w:lang w:val="ru-RU"/>
        </w:rPr>
      </w:pPr>
      <w:r w:rsidRPr="009266D5">
        <w:rPr>
          <w:lang w:val="ru-RU"/>
        </w:rPr>
        <w:tab/>
      </w:r>
      <w:r w:rsidRPr="009266D5">
        <w:rPr>
          <w:rFonts w:ascii="Times New Roman" w:eastAsia="Times New Roman" w:hAnsi="Times New Roman"/>
          <w:color w:val="000000"/>
          <w:sz w:val="24"/>
          <w:lang w:val="ru-RU"/>
        </w:rPr>
        <w:t>Разнообразие растений. Уровни организации растительного организма. Высшие и низшие растения. Споровые и семенные растения.</w:t>
      </w:r>
    </w:p>
    <w:p w14:paraId="3B78A42F" w14:textId="77777777" w:rsidR="000370CD" w:rsidRPr="009266D5" w:rsidRDefault="009266D5">
      <w:pPr>
        <w:autoSpaceDE w:val="0"/>
        <w:autoSpaceDN w:val="0"/>
        <w:spacing w:before="70" w:after="0" w:line="271" w:lineRule="auto"/>
        <w:ind w:right="432" w:firstLine="180"/>
        <w:rPr>
          <w:lang w:val="ru-RU"/>
        </w:rPr>
      </w:pPr>
      <w:r w:rsidRPr="009266D5">
        <w:rPr>
          <w:rFonts w:ascii="Times New Roman" w:eastAsia="Times New Roman" w:hAnsi="Times New Roman"/>
          <w:color w:val="000000"/>
          <w:sz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E3F77F1" w14:textId="77777777" w:rsidR="000370CD" w:rsidRPr="009266D5" w:rsidRDefault="009266D5">
      <w:pPr>
        <w:tabs>
          <w:tab w:val="left" w:pos="180"/>
        </w:tabs>
        <w:autoSpaceDE w:val="0"/>
        <w:autoSpaceDN w:val="0"/>
        <w:spacing w:before="70" w:after="0" w:line="262" w:lineRule="auto"/>
        <w:ind w:right="144"/>
        <w:rPr>
          <w:lang w:val="ru-RU"/>
        </w:rPr>
      </w:pPr>
      <w:r w:rsidRPr="009266D5">
        <w:rPr>
          <w:lang w:val="ru-RU"/>
        </w:rPr>
        <w:tab/>
      </w:r>
      <w:r w:rsidRPr="009266D5">
        <w:rPr>
          <w:rFonts w:ascii="Times New Roman" w:eastAsia="Times New Roman" w:hAnsi="Times New Roman"/>
          <w:color w:val="000000"/>
          <w:sz w:val="24"/>
          <w:lang w:val="ru-RU"/>
        </w:rPr>
        <w:t>Органы и системы органов растений. Строение органов растительного организма, их роль и связь между собой.</w:t>
      </w:r>
    </w:p>
    <w:p w14:paraId="03E91C5D" w14:textId="77777777" w:rsidR="000370CD" w:rsidRPr="009266D5" w:rsidRDefault="009266D5">
      <w:pPr>
        <w:tabs>
          <w:tab w:val="left" w:pos="180"/>
        </w:tabs>
        <w:autoSpaceDE w:val="0"/>
        <w:autoSpaceDN w:val="0"/>
        <w:spacing w:before="70" w:after="0" w:line="262" w:lineRule="auto"/>
        <w:ind w:right="2304"/>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Изучение строения растительных тканей (использование микропрепаратов).</w:t>
      </w:r>
    </w:p>
    <w:p w14:paraId="20F1DE06" w14:textId="77777777" w:rsidR="000370CD" w:rsidRPr="009266D5" w:rsidRDefault="009266D5">
      <w:pPr>
        <w:autoSpaceDE w:val="0"/>
        <w:autoSpaceDN w:val="0"/>
        <w:spacing w:before="70" w:after="0" w:line="262" w:lineRule="auto"/>
        <w:ind w:left="180" w:right="4896"/>
        <w:rPr>
          <w:lang w:val="ru-RU"/>
        </w:rPr>
      </w:pPr>
      <w:r w:rsidRPr="009266D5">
        <w:rPr>
          <w:rFonts w:ascii="Times New Roman" w:eastAsia="Times New Roman" w:hAnsi="Times New Roman"/>
          <w:i/>
          <w:color w:val="000000"/>
          <w:sz w:val="24"/>
          <w:lang w:val="ru-RU"/>
        </w:rPr>
        <w:t xml:space="preserve">Экскурсии или </w:t>
      </w:r>
      <w:proofErr w:type="spellStart"/>
      <w:r w:rsidRPr="009266D5">
        <w:rPr>
          <w:rFonts w:ascii="Times New Roman" w:eastAsia="Times New Roman" w:hAnsi="Times New Roman"/>
          <w:i/>
          <w:color w:val="000000"/>
          <w:sz w:val="24"/>
          <w:lang w:val="ru-RU"/>
        </w:rPr>
        <w:t>видеоэкскурсии</w:t>
      </w:r>
      <w:proofErr w:type="spellEnd"/>
      <w:r w:rsidRPr="009266D5">
        <w:rPr>
          <w:rFonts w:ascii="Times New Roman" w:eastAsia="Times New Roman" w:hAnsi="Times New Roman"/>
          <w:i/>
          <w:color w:val="000000"/>
          <w:sz w:val="24"/>
          <w:lang w:val="ru-RU"/>
        </w:rPr>
        <w:t xml:space="preserve"> </w:t>
      </w:r>
      <w:r w:rsidRPr="009266D5">
        <w:rPr>
          <w:lang w:val="ru-RU"/>
        </w:rPr>
        <w:br/>
      </w:r>
      <w:r w:rsidRPr="009266D5">
        <w:rPr>
          <w:rFonts w:ascii="Times New Roman" w:eastAsia="Times New Roman" w:hAnsi="Times New Roman"/>
          <w:color w:val="000000"/>
          <w:sz w:val="24"/>
          <w:lang w:val="ru-RU"/>
        </w:rPr>
        <w:t>Ознакомление в природе с цветковыми растениями.</w:t>
      </w:r>
    </w:p>
    <w:p w14:paraId="79DF5588" w14:textId="77777777" w:rsidR="000370CD" w:rsidRPr="009266D5" w:rsidRDefault="000370CD">
      <w:pPr>
        <w:rPr>
          <w:lang w:val="ru-RU"/>
        </w:rPr>
        <w:sectPr w:rsidR="000370CD" w:rsidRPr="009266D5">
          <w:pgSz w:w="11900" w:h="16840"/>
          <w:pgMar w:top="298" w:right="746" w:bottom="332" w:left="666" w:header="720" w:footer="720" w:gutter="0"/>
          <w:cols w:space="720" w:equalWidth="0">
            <w:col w:w="10488" w:space="0"/>
          </w:cols>
          <w:docGrid w:linePitch="360"/>
        </w:sectPr>
      </w:pPr>
    </w:p>
    <w:p w14:paraId="07E13BF2" w14:textId="77777777" w:rsidR="000370CD" w:rsidRPr="009266D5" w:rsidRDefault="000370CD">
      <w:pPr>
        <w:autoSpaceDE w:val="0"/>
        <w:autoSpaceDN w:val="0"/>
        <w:spacing w:after="114" w:line="220" w:lineRule="exact"/>
        <w:rPr>
          <w:lang w:val="ru-RU"/>
        </w:rPr>
      </w:pPr>
    </w:p>
    <w:p w14:paraId="66C55800" w14:textId="77777777" w:rsidR="000370CD" w:rsidRPr="009266D5" w:rsidRDefault="009266D5">
      <w:pPr>
        <w:tabs>
          <w:tab w:val="left" w:pos="180"/>
        </w:tabs>
        <w:autoSpaceDE w:val="0"/>
        <w:autoSpaceDN w:val="0"/>
        <w:spacing w:after="0" w:line="286" w:lineRule="auto"/>
        <w:ind w:right="288"/>
        <w:rPr>
          <w:lang w:val="ru-RU"/>
        </w:rPr>
      </w:pPr>
      <w:r w:rsidRPr="009266D5">
        <w:rPr>
          <w:lang w:val="ru-RU"/>
        </w:rPr>
        <w:tab/>
      </w:r>
      <w:r w:rsidRPr="009266D5">
        <w:rPr>
          <w:rFonts w:ascii="Times New Roman" w:eastAsia="Times New Roman" w:hAnsi="Times New Roman"/>
          <w:b/>
          <w:color w:val="000000"/>
          <w:sz w:val="24"/>
          <w:lang w:val="ru-RU"/>
        </w:rPr>
        <w:t xml:space="preserve">2. Строение и жизнедеятельность растительного организма </w:t>
      </w:r>
      <w:r w:rsidRPr="009266D5">
        <w:rPr>
          <w:lang w:val="ru-RU"/>
        </w:rPr>
        <w:br/>
      </w:r>
      <w:r w:rsidRPr="009266D5">
        <w:rPr>
          <w:lang w:val="ru-RU"/>
        </w:rPr>
        <w:tab/>
      </w:r>
      <w:r w:rsidRPr="009266D5">
        <w:rPr>
          <w:rFonts w:ascii="Times New Roman" w:eastAsia="Times New Roman" w:hAnsi="Times New Roman"/>
          <w:b/>
          <w:i/>
          <w:color w:val="000000"/>
          <w:sz w:val="24"/>
          <w:lang w:val="ru-RU"/>
        </w:rPr>
        <w:t xml:space="preserve">Питание растения </w:t>
      </w:r>
      <w:r w:rsidRPr="009266D5">
        <w:rPr>
          <w:lang w:val="ru-RU"/>
        </w:rPr>
        <w:br/>
      </w:r>
      <w:r w:rsidRPr="009266D5">
        <w:rPr>
          <w:lang w:val="ru-RU"/>
        </w:rPr>
        <w:tab/>
      </w:r>
      <w:r w:rsidRPr="009266D5">
        <w:rPr>
          <w:rFonts w:ascii="Times New Roman" w:eastAsia="Times New Roman" w:hAnsi="Times New Roman"/>
          <w:color w:val="000000"/>
          <w:sz w:val="24"/>
          <w:lang w:val="ru-RU"/>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3BCDF4D5" w14:textId="77777777" w:rsidR="000370CD" w:rsidRPr="009266D5" w:rsidRDefault="009266D5">
      <w:pPr>
        <w:autoSpaceDE w:val="0"/>
        <w:autoSpaceDN w:val="0"/>
        <w:spacing w:before="70" w:after="0" w:line="278" w:lineRule="auto"/>
        <w:ind w:right="144" w:firstLine="180"/>
        <w:rPr>
          <w:lang w:val="ru-RU"/>
        </w:rPr>
      </w:pPr>
      <w:r w:rsidRPr="009266D5">
        <w:rPr>
          <w:rFonts w:ascii="Times New Roman" w:eastAsia="Times New Roman" w:hAnsi="Times New Roman"/>
          <w:color w:val="000000"/>
          <w:sz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14:paraId="67365A61" w14:textId="77777777" w:rsidR="000370CD" w:rsidRPr="009266D5" w:rsidRDefault="009266D5">
      <w:pPr>
        <w:tabs>
          <w:tab w:val="left" w:pos="180"/>
        </w:tabs>
        <w:autoSpaceDE w:val="0"/>
        <w:autoSpaceDN w:val="0"/>
        <w:spacing w:before="70" w:after="0" w:line="262" w:lineRule="auto"/>
        <w:ind w:right="432"/>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Ознакомление с внешним строением листьев и листорасположением (на комнатных растениях).</w:t>
      </w:r>
    </w:p>
    <w:p w14:paraId="2B3634A0" w14:textId="77777777" w:rsidR="000370CD" w:rsidRPr="009266D5" w:rsidRDefault="009266D5">
      <w:pPr>
        <w:tabs>
          <w:tab w:val="left" w:pos="180"/>
        </w:tabs>
        <w:autoSpaceDE w:val="0"/>
        <w:autoSpaceDN w:val="0"/>
        <w:spacing w:before="190" w:after="0" w:line="281" w:lineRule="auto"/>
        <w:ind w:right="288"/>
        <w:rPr>
          <w:lang w:val="ru-RU"/>
        </w:rPr>
      </w:pPr>
      <w:r w:rsidRPr="009266D5">
        <w:rPr>
          <w:lang w:val="ru-RU"/>
        </w:rPr>
        <w:tab/>
      </w:r>
      <w:r w:rsidRPr="009266D5">
        <w:rPr>
          <w:rFonts w:ascii="Times New Roman" w:eastAsia="Times New Roman" w:hAnsi="Times New Roman"/>
          <w:b/>
          <w:i/>
          <w:color w:val="000000"/>
          <w:sz w:val="24"/>
          <w:lang w:val="ru-RU"/>
        </w:rPr>
        <w:t xml:space="preserve">Дыхание растения </w:t>
      </w:r>
      <w:r w:rsidRPr="009266D5">
        <w:rPr>
          <w:lang w:val="ru-RU"/>
        </w:rPr>
        <w:br/>
      </w:r>
      <w:r w:rsidRPr="009266D5">
        <w:rPr>
          <w:lang w:val="ru-RU"/>
        </w:rPr>
        <w:tab/>
      </w:r>
      <w:r w:rsidRPr="009266D5">
        <w:rPr>
          <w:rFonts w:ascii="Times New Roman" w:eastAsia="Times New Roman" w:hAnsi="Times New Roman"/>
          <w:color w:val="000000"/>
          <w:sz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9266D5">
        <w:rPr>
          <w:rFonts w:ascii="Times New Roman" w:eastAsia="Times New Roman" w:hAnsi="Times New Roman"/>
          <w:color w:val="000000"/>
          <w:sz w:val="24"/>
          <w:lang w:val="ru-RU"/>
        </w:rPr>
        <w:t>устьичный</w:t>
      </w:r>
      <w:proofErr w:type="spellEnd"/>
      <w:r w:rsidRPr="009266D5">
        <w:rPr>
          <w:rFonts w:ascii="Times New Roman" w:eastAsia="Times New Roman" w:hAnsi="Times New Roman"/>
          <w:color w:val="000000"/>
          <w:sz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98D9B7D" w14:textId="77777777" w:rsidR="000370CD" w:rsidRPr="009266D5" w:rsidRDefault="009266D5">
      <w:pPr>
        <w:autoSpaceDE w:val="0"/>
        <w:autoSpaceDN w:val="0"/>
        <w:spacing w:before="70" w:after="0" w:line="262" w:lineRule="auto"/>
        <w:ind w:left="180" w:right="5472"/>
        <w:rPr>
          <w:lang w:val="ru-RU"/>
        </w:rPr>
      </w:pP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Изучение роли рыхления для дыхания корней.</w:t>
      </w:r>
    </w:p>
    <w:p w14:paraId="2893018C" w14:textId="77777777" w:rsidR="000370CD" w:rsidRPr="009266D5" w:rsidRDefault="009266D5">
      <w:pPr>
        <w:tabs>
          <w:tab w:val="left" w:pos="180"/>
        </w:tabs>
        <w:autoSpaceDE w:val="0"/>
        <w:autoSpaceDN w:val="0"/>
        <w:spacing w:before="190" w:after="0" w:line="286" w:lineRule="auto"/>
        <w:rPr>
          <w:lang w:val="ru-RU"/>
        </w:rPr>
      </w:pPr>
      <w:r w:rsidRPr="009266D5">
        <w:rPr>
          <w:lang w:val="ru-RU"/>
        </w:rPr>
        <w:tab/>
      </w:r>
      <w:r w:rsidRPr="009266D5">
        <w:rPr>
          <w:rFonts w:ascii="Times New Roman" w:eastAsia="Times New Roman" w:hAnsi="Times New Roman"/>
          <w:b/>
          <w:i/>
          <w:color w:val="000000"/>
          <w:sz w:val="24"/>
          <w:lang w:val="ru-RU"/>
        </w:rPr>
        <w:t xml:space="preserve">Транспорт веществ в растении </w:t>
      </w:r>
      <w:r w:rsidRPr="009266D5">
        <w:rPr>
          <w:lang w:val="ru-RU"/>
        </w:rPr>
        <w:br/>
      </w:r>
      <w:r w:rsidRPr="009266D5">
        <w:rPr>
          <w:lang w:val="ru-RU"/>
        </w:rPr>
        <w:tab/>
      </w:r>
      <w:r w:rsidRPr="009266D5">
        <w:rPr>
          <w:rFonts w:ascii="Times New Roman" w:eastAsia="Times New Roman" w:hAnsi="Times New Roman"/>
          <w:color w:val="000000"/>
          <w:sz w:val="24"/>
          <w:lang w:val="ru-RU"/>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w:t>
      </w:r>
      <w:r w:rsidRPr="009266D5">
        <w:rPr>
          <w:lang w:val="ru-RU"/>
        </w:rPr>
        <w:br/>
      </w:r>
      <w:r w:rsidRPr="009266D5">
        <w:rPr>
          <w:rFonts w:ascii="Times New Roman" w:eastAsia="Times New Roman" w:hAnsi="Times New Roman"/>
          <w:color w:val="000000"/>
          <w:sz w:val="24"/>
          <w:lang w:val="ru-RU"/>
        </w:rPr>
        <w:t>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14:paraId="2AAF2A5B" w14:textId="77777777" w:rsidR="000370CD" w:rsidRPr="009266D5" w:rsidRDefault="009266D5">
      <w:pPr>
        <w:tabs>
          <w:tab w:val="left" w:pos="180"/>
        </w:tabs>
        <w:autoSpaceDE w:val="0"/>
        <w:autoSpaceDN w:val="0"/>
        <w:spacing w:before="70" w:after="0" w:line="262" w:lineRule="auto"/>
        <w:ind w:right="3024"/>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Выявление передвижения воды и минеральных веществ по древесине.</w:t>
      </w:r>
    </w:p>
    <w:p w14:paraId="1CF8BE60" w14:textId="77777777" w:rsidR="000370CD" w:rsidRPr="009266D5" w:rsidRDefault="009266D5">
      <w:pPr>
        <w:tabs>
          <w:tab w:val="left" w:pos="180"/>
        </w:tabs>
        <w:autoSpaceDE w:val="0"/>
        <w:autoSpaceDN w:val="0"/>
        <w:spacing w:before="190" w:after="0" w:line="271" w:lineRule="auto"/>
        <w:rPr>
          <w:lang w:val="ru-RU"/>
        </w:rPr>
      </w:pPr>
      <w:r w:rsidRPr="009266D5">
        <w:rPr>
          <w:lang w:val="ru-RU"/>
        </w:rPr>
        <w:tab/>
      </w:r>
      <w:r w:rsidRPr="009266D5">
        <w:rPr>
          <w:rFonts w:ascii="Times New Roman" w:eastAsia="Times New Roman" w:hAnsi="Times New Roman"/>
          <w:b/>
          <w:i/>
          <w:color w:val="000000"/>
          <w:sz w:val="24"/>
          <w:lang w:val="ru-RU"/>
        </w:rPr>
        <w:t xml:space="preserve">Рост растения </w:t>
      </w:r>
      <w:r w:rsidRPr="009266D5">
        <w:rPr>
          <w:lang w:val="ru-RU"/>
        </w:rPr>
        <w:br/>
      </w:r>
      <w:r w:rsidRPr="009266D5">
        <w:rPr>
          <w:lang w:val="ru-RU"/>
        </w:rPr>
        <w:tab/>
      </w:r>
      <w:r w:rsidRPr="009266D5">
        <w:rPr>
          <w:rFonts w:ascii="Times New Roman" w:eastAsia="Times New Roman" w:hAnsi="Times New Roman"/>
          <w:color w:val="000000"/>
          <w:sz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w:t>
      </w:r>
    </w:p>
    <w:p w14:paraId="0DAC3023" w14:textId="77777777" w:rsidR="000370CD" w:rsidRPr="009266D5" w:rsidRDefault="009266D5">
      <w:pPr>
        <w:autoSpaceDE w:val="0"/>
        <w:autoSpaceDN w:val="0"/>
        <w:spacing w:before="70" w:after="0" w:line="271" w:lineRule="auto"/>
        <w:ind w:right="144"/>
        <w:rPr>
          <w:lang w:val="ru-RU"/>
        </w:rPr>
      </w:pPr>
      <w:r w:rsidRPr="009266D5">
        <w:rPr>
          <w:rFonts w:ascii="Times New Roman" w:eastAsia="Times New Roman" w:hAnsi="Times New Roman"/>
          <w:color w:val="000000"/>
          <w:sz w:val="24"/>
          <w:lang w:val="ru-RU"/>
        </w:rPr>
        <w:t>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14:paraId="21BF583A" w14:textId="77777777" w:rsidR="000370CD" w:rsidRPr="009266D5" w:rsidRDefault="009266D5">
      <w:pPr>
        <w:autoSpaceDE w:val="0"/>
        <w:autoSpaceDN w:val="0"/>
        <w:spacing w:before="70" w:after="0" w:line="262" w:lineRule="auto"/>
        <w:ind w:right="6192" w:firstLine="180"/>
        <w:rPr>
          <w:lang w:val="ru-RU"/>
        </w:rPr>
      </w:pP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Определение возраста дерева по спилу.</w:t>
      </w:r>
    </w:p>
    <w:p w14:paraId="44A874AC" w14:textId="77777777" w:rsidR="000370CD" w:rsidRPr="009266D5" w:rsidRDefault="009266D5">
      <w:pPr>
        <w:autoSpaceDE w:val="0"/>
        <w:autoSpaceDN w:val="0"/>
        <w:spacing w:before="190" w:after="0" w:line="262" w:lineRule="auto"/>
        <w:ind w:left="180" w:right="144"/>
        <w:rPr>
          <w:lang w:val="ru-RU"/>
        </w:rPr>
      </w:pPr>
      <w:r w:rsidRPr="009266D5">
        <w:rPr>
          <w:rFonts w:ascii="Times New Roman" w:eastAsia="Times New Roman" w:hAnsi="Times New Roman"/>
          <w:b/>
          <w:i/>
          <w:color w:val="000000"/>
          <w:sz w:val="24"/>
          <w:lang w:val="ru-RU"/>
        </w:rPr>
        <w:t xml:space="preserve">Размножение растения </w:t>
      </w:r>
      <w:r w:rsidRPr="009266D5">
        <w:rPr>
          <w:lang w:val="ru-RU"/>
        </w:rPr>
        <w:br/>
      </w:r>
      <w:r w:rsidRPr="009266D5">
        <w:rPr>
          <w:rFonts w:ascii="Times New Roman" w:eastAsia="Times New Roman" w:hAnsi="Times New Roman"/>
          <w:color w:val="000000"/>
          <w:sz w:val="24"/>
          <w:lang w:val="ru-RU"/>
        </w:rPr>
        <w:t>Вегетативное размножение цветковых растений в природе. Вегетативное размножение культурных</w:t>
      </w:r>
    </w:p>
    <w:p w14:paraId="0D90CEE4" w14:textId="77777777" w:rsidR="000370CD" w:rsidRPr="009266D5" w:rsidRDefault="000370CD">
      <w:pPr>
        <w:rPr>
          <w:lang w:val="ru-RU"/>
        </w:rPr>
        <w:sectPr w:rsidR="000370CD" w:rsidRPr="009266D5">
          <w:pgSz w:w="11900" w:h="16840"/>
          <w:pgMar w:top="334" w:right="672" w:bottom="318" w:left="666" w:header="720" w:footer="720" w:gutter="0"/>
          <w:cols w:space="720" w:equalWidth="0">
            <w:col w:w="10562" w:space="0"/>
          </w:cols>
          <w:docGrid w:linePitch="360"/>
        </w:sectPr>
      </w:pPr>
    </w:p>
    <w:p w14:paraId="075DC398" w14:textId="77777777" w:rsidR="000370CD" w:rsidRPr="009266D5" w:rsidRDefault="000370CD">
      <w:pPr>
        <w:autoSpaceDE w:val="0"/>
        <w:autoSpaceDN w:val="0"/>
        <w:spacing w:after="66" w:line="220" w:lineRule="exact"/>
        <w:rPr>
          <w:lang w:val="ru-RU"/>
        </w:rPr>
      </w:pPr>
    </w:p>
    <w:p w14:paraId="33254BA0" w14:textId="77777777" w:rsidR="000370CD" w:rsidRPr="009266D5" w:rsidRDefault="009266D5">
      <w:pPr>
        <w:autoSpaceDE w:val="0"/>
        <w:autoSpaceDN w:val="0"/>
        <w:spacing w:after="0" w:line="262" w:lineRule="auto"/>
        <w:ind w:right="432"/>
        <w:rPr>
          <w:lang w:val="ru-RU"/>
        </w:rPr>
      </w:pPr>
      <w:r w:rsidRPr="009266D5">
        <w:rPr>
          <w:rFonts w:ascii="Times New Roman" w:eastAsia="Times New Roman" w:hAnsi="Times New Roman"/>
          <w:color w:val="000000"/>
          <w:sz w:val="24"/>
          <w:lang w:val="ru-RU"/>
        </w:rPr>
        <w:t>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w:t>
      </w:r>
    </w:p>
    <w:p w14:paraId="38D315D0" w14:textId="77777777" w:rsidR="000370CD" w:rsidRPr="009266D5" w:rsidRDefault="009266D5">
      <w:pPr>
        <w:autoSpaceDE w:val="0"/>
        <w:autoSpaceDN w:val="0"/>
        <w:spacing w:before="70" w:after="0"/>
        <w:ind w:right="144"/>
        <w:rPr>
          <w:lang w:val="ru-RU"/>
        </w:rPr>
      </w:pPr>
      <w:r w:rsidRPr="009266D5">
        <w:rPr>
          <w:rFonts w:ascii="Times New Roman" w:eastAsia="Times New Roman" w:hAnsi="Times New Roman"/>
          <w:color w:val="000000"/>
          <w:sz w:val="24"/>
          <w:lang w:val="ru-RU"/>
        </w:rPr>
        <w:t>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14:paraId="14F89A7E" w14:textId="77777777" w:rsidR="000370CD" w:rsidRPr="009266D5" w:rsidRDefault="009266D5">
      <w:pPr>
        <w:tabs>
          <w:tab w:val="left" w:pos="180"/>
        </w:tabs>
        <w:autoSpaceDE w:val="0"/>
        <w:autoSpaceDN w:val="0"/>
        <w:spacing w:before="70" w:after="0" w:line="262" w:lineRule="auto"/>
        <w:ind w:right="6192"/>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Изучение строения цветков.</w:t>
      </w:r>
    </w:p>
    <w:p w14:paraId="204B83A8" w14:textId="77777777" w:rsidR="000370CD" w:rsidRPr="009266D5" w:rsidRDefault="009266D5">
      <w:pPr>
        <w:autoSpaceDE w:val="0"/>
        <w:autoSpaceDN w:val="0"/>
        <w:spacing w:before="190" w:after="0" w:line="262" w:lineRule="auto"/>
        <w:ind w:left="180" w:right="288"/>
        <w:rPr>
          <w:lang w:val="ru-RU"/>
        </w:rPr>
      </w:pPr>
      <w:r w:rsidRPr="009266D5">
        <w:rPr>
          <w:rFonts w:ascii="Times New Roman" w:eastAsia="Times New Roman" w:hAnsi="Times New Roman"/>
          <w:b/>
          <w:i/>
          <w:color w:val="000000"/>
          <w:sz w:val="24"/>
          <w:lang w:val="ru-RU"/>
        </w:rPr>
        <w:t xml:space="preserve">Развитие растения </w:t>
      </w:r>
      <w:r w:rsidRPr="009266D5">
        <w:rPr>
          <w:lang w:val="ru-RU"/>
        </w:rPr>
        <w:br/>
      </w:r>
      <w:r w:rsidRPr="009266D5">
        <w:rPr>
          <w:rFonts w:ascii="Times New Roman" w:eastAsia="Times New Roman" w:hAnsi="Times New Roman"/>
          <w:color w:val="000000"/>
          <w:sz w:val="24"/>
          <w:lang w:val="ru-RU"/>
        </w:rPr>
        <w:t>Развитие цветкового растения. Основные периоды развития. Цикл развития цветкового растения.</w:t>
      </w:r>
    </w:p>
    <w:p w14:paraId="0C067A22" w14:textId="77777777" w:rsidR="000370CD" w:rsidRPr="009266D5" w:rsidRDefault="009266D5">
      <w:pPr>
        <w:autoSpaceDE w:val="0"/>
        <w:autoSpaceDN w:val="0"/>
        <w:spacing w:before="72" w:after="0" w:line="262" w:lineRule="auto"/>
        <w:ind w:right="288"/>
        <w:rPr>
          <w:lang w:val="ru-RU"/>
        </w:rPr>
      </w:pPr>
      <w:r w:rsidRPr="009266D5">
        <w:rPr>
          <w:rFonts w:ascii="Times New Roman" w:eastAsia="Times New Roman" w:hAnsi="Times New Roman"/>
          <w:color w:val="000000"/>
          <w:sz w:val="24"/>
          <w:lang w:val="ru-RU"/>
        </w:rPr>
        <w:t>Влияние факторов внешней среды на развитие цветковых растений. Жизненные формы цветковых растений.</w:t>
      </w:r>
    </w:p>
    <w:p w14:paraId="6F88235F" w14:textId="77777777" w:rsidR="000370CD" w:rsidRPr="009266D5" w:rsidRDefault="009266D5">
      <w:pPr>
        <w:autoSpaceDE w:val="0"/>
        <w:autoSpaceDN w:val="0"/>
        <w:spacing w:before="70" w:after="0" w:line="271" w:lineRule="auto"/>
        <w:ind w:firstLine="180"/>
        <w:rPr>
          <w:lang w:val="ru-RU"/>
        </w:rPr>
      </w:pP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Наблюдение за ростом и развитием цветкового растения в комнатных условиях (на примере фасоли или посевного гороха).</w:t>
      </w:r>
    </w:p>
    <w:p w14:paraId="54C1D61E" w14:textId="77777777" w:rsidR="000370CD" w:rsidRPr="009266D5" w:rsidRDefault="009266D5">
      <w:pPr>
        <w:autoSpaceDE w:val="0"/>
        <w:autoSpaceDN w:val="0"/>
        <w:spacing w:before="262" w:after="0" w:line="230" w:lineRule="auto"/>
        <w:rPr>
          <w:lang w:val="ru-RU"/>
        </w:rPr>
      </w:pPr>
      <w:r w:rsidRPr="009266D5">
        <w:rPr>
          <w:rFonts w:ascii="Times New Roman" w:eastAsia="Times New Roman" w:hAnsi="Times New Roman"/>
          <w:b/>
          <w:color w:val="000000"/>
          <w:sz w:val="24"/>
          <w:lang w:val="ru-RU"/>
        </w:rPr>
        <w:t>7 КЛАСС</w:t>
      </w:r>
    </w:p>
    <w:p w14:paraId="2B40183D" w14:textId="77777777" w:rsidR="000370CD" w:rsidRPr="009266D5" w:rsidRDefault="009266D5">
      <w:pPr>
        <w:tabs>
          <w:tab w:val="left" w:pos="180"/>
        </w:tabs>
        <w:autoSpaceDE w:val="0"/>
        <w:autoSpaceDN w:val="0"/>
        <w:spacing w:before="166" w:after="0" w:line="281" w:lineRule="auto"/>
        <w:ind w:right="288"/>
        <w:rPr>
          <w:lang w:val="ru-RU"/>
        </w:rPr>
      </w:pPr>
      <w:r w:rsidRPr="009266D5">
        <w:rPr>
          <w:lang w:val="ru-RU"/>
        </w:rPr>
        <w:tab/>
      </w:r>
      <w:r w:rsidRPr="009266D5">
        <w:rPr>
          <w:rFonts w:ascii="Times New Roman" w:eastAsia="Times New Roman" w:hAnsi="Times New Roman"/>
          <w:b/>
          <w:color w:val="000000"/>
          <w:sz w:val="24"/>
          <w:lang w:val="ru-RU"/>
        </w:rPr>
        <w:t xml:space="preserve">1. Систематические группы растений </w:t>
      </w:r>
      <w:r w:rsidRPr="009266D5">
        <w:rPr>
          <w:lang w:val="ru-RU"/>
        </w:rPr>
        <w:br/>
      </w:r>
      <w:r w:rsidRPr="009266D5">
        <w:rPr>
          <w:lang w:val="ru-RU"/>
        </w:rPr>
        <w:tab/>
      </w:r>
      <w:r w:rsidRPr="009266D5">
        <w:rPr>
          <w:rFonts w:ascii="Times New Roman" w:eastAsia="Times New Roman" w:hAnsi="Times New Roman"/>
          <w:b/>
          <w:i/>
          <w:color w:val="000000"/>
          <w:sz w:val="24"/>
          <w:lang w:val="ru-RU"/>
        </w:rPr>
        <w:t>Классификация растений.</w:t>
      </w:r>
      <w:r w:rsidRPr="009266D5">
        <w:rPr>
          <w:rFonts w:ascii="Times New Roman" w:eastAsia="Times New Roman" w:hAnsi="Times New Roman"/>
          <w:color w:val="000000"/>
          <w:sz w:val="24"/>
          <w:lang w:val="ru-RU"/>
        </w:rP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4EE9FBF" w14:textId="77777777" w:rsidR="000370CD" w:rsidRPr="009266D5" w:rsidRDefault="009266D5">
      <w:pPr>
        <w:autoSpaceDE w:val="0"/>
        <w:autoSpaceDN w:val="0"/>
        <w:spacing w:before="70" w:after="0" w:line="262" w:lineRule="auto"/>
        <w:ind w:right="1296"/>
        <w:jc w:val="center"/>
        <w:rPr>
          <w:lang w:val="ru-RU"/>
        </w:rPr>
      </w:pPr>
      <w:r w:rsidRPr="009266D5">
        <w:rPr>
          <w:rFonts w:ascii="Times New Roman" w:eastAsia="Times New Roman" w:hAnsi="Times New Roman"/>
          <w:b/>
          <w:i/>
          <w:color w:val="000000"/>
          <w:sz w:val="24"/>
          <w:lang w:val="ru-RU"/>
        </w:rPr>
        <w:t>Низшие растения. Водоросли.</w:t>
      </w:r>
      <w:r w:rsidRPr="009266D5">
        <w:rPr>
          <w:rFonts w:ascii="Times New Roman" w:eastAsia="Times New Roman" w:hAnsi="Times New Roman"/>
          <w:color w:val="000000"/>
          <w:sz w:val="24"/>
          <w:lang w:val="ru-RU"/>
        </w:rPr>
        <w:t xml:space="preserve"> Общая характеристика водорослей. Одноклеточные и многоклеточные зелёные водоросли. Строение и жизнедеятельность зелёных водорослей.</w:t>
      </w:r>
    </w:p>
    <w:p w14:paraId="61733614" w14:textId="77777777" w:rsidR="000370CD" w:rsidRPr="009266D5" w:rsidRDefault="009266D5">
      <w:pPr>
        <w:autoSpaceDE w:val="0"/>
        <w:autoSpaceDN w:val="0"/>
        <w:spacing w:before="70" w:after="0" w:line="262" w:lineRule="auto"/>
        <w:ind w:right="288"/>
        <w:rPr>
          <w:lang w:val="ru-RU"/>
        </w:rPr>
      </w:pPr>
      <w:r w:rsidRPr="009266D5">
        <w:rPr>
          <w:rFonts w:ascii="Times New Roman" w:eastAsia="Times New Roman" w:hAnsi="Times New Roman"/>
          <w:color w:val="000000"/>
          <w:sz w:val="24"/>
          <w:lang w:val="ru-RU"/>
        </w:rPr>
        <w:t>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BEE9959" w14:textId="77777777" w:rsidR="000370CD" w:rsidRPr="009266D5" w:rsidRDefault="009266D5">
      <w:pPr>
        <w:autoSpaceDE w:val="0"/>
        <w:autoSpaceDN w:val="0"/>
        <w:spacing w:before="70" w:after="0" w:line="281" w:lineRule="auto"/>
        <w:ind w:firstLine="180"/>
        <w:rPr>
          <w:lang w:val="ru-RU"/>
        </w:rPr>
      </w:pPr>
      <w:r w:rsidRPr="009266D5">
        <w:rPr>
          <w:rFonts w:ascii="Times New Roman" w:eastAsia="Times New Roman" w:hAnsi="Times New Roman"/>
          <w:b/>
          <w:i/>
          <w:color w:val="000000"/>
          <w:sz w:val="24"/>
          <w:lang w:val="ru-RU"/>
        </w:rPr>
        <w:t>Высшие споровые растения. Моховидные (Мхи).</w:t>
      </w:r>
      <w:r w:rsidRPr="009266D5">
        <w:rPr>
          <w:rFonts w:ascii="Times New Roman" w:eastAsia="Times New Roman" w:hAnsi="Times New Roman"/>
          <w:color w:val="000000"/>
          <w:sz w:val="24"/>
          <w:lang w:val="ru-RU"/>
        </w:rP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B7DBD61" w14:textId="77777777" w:rsidR="000370CD" w:rsidRPr="009266D5" w:rsidRDefault="009266D5">
      <w:pPr>
        <w:tabs>
          <w:tab w:val="left" w:pos="180"/>
        </w:tabs>
        <w:autoSpaceDE w:val="0"/>
        <w:autoSpaceDN w:val="0"/>
        <w:spacing w:before="72" w:after="0" w:line="262" w:lineRule="auto"/>
        <w:ind w:right="288"/>
        <w:rPr>
          <w:lang w:val="ru-RU"/>
        </w:rPr>
      </w:pPr>
      <w:r w:rsidRPr="009266D5">
        <w:rPr>
          <w:lang w:val="ru-RU"/>
        </w:rPr>
        <w:tab/>
      </w:r>
      <w:r w:rsidRPr="009266D5">
        <w:rPr>
          <w:rFonts w:ascii="Times New Roman" w:eastAsia="Times New Roman" w:hAnsi="Times New Roman"/>
          <w:b/>
          <w:i/>
          <w:color w:val="000000"/>
          <w:sz w:val="24"/>
          <w:lang w:val="ru-RU"/>
        </w:rPr>
        <w:t>Плауновидные (Плауны). Хвощевидные (Хвощи), Папоротниковидные (Папоротники).</w:t>
      </w:r>
      <w:r w:rsidRPr="009266D5">
        <w:rPr>
          <w:rFonts w:ascii="Times New Roman" w:eastAsia="Times New Roman" w:hAnsi="Times New Roman"/>
          <w:color w:val="000000"/>
          <w:sz w:val="24"/>
          <w:lang w:val="ru-RU"/>
        </w:rPr>
        <w:t xml:space="preserve"> Общая характеристика. Усложнение строения папоротникообразных растений по сравнению с мхами.</w:t>
      </w:r>
    </w:p>
    <w:p w14:paraId="11D7081C" w14:textId="77777777" w:rsidR="000370CD" w:rsidRPr="009266D5" w:rsidRDefault="009266D5">
      <w:pPr>
        <w:autoSpaceDE w:val="0"/>
        <w:autoSpaceDN w:val="0"/>
        <w:spacing w:before="70" w:after="0" w:line="271" w:lineRule="auto"/>
        <w:ind w:right="1008"/>
        <w:rPr>
          <w:lang w:val="ru-RU"/>
        </w:rPr>
      </w:pPr>
      <w:r w:rsidRPr="009266D5">
        <w:rPr>
          <w:rFonts w:ascii="Times New Roman" w:eastAsia="Times New Roman" w:hAnsi="Times New Roman"/>
          <w:color w:val="000000"/>
          <w:sz w:val="24"/>
          <w:lang w:val="ru-RU"/>
        </w:rPr>
        <w:t>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15ED3CC" w14:textId="77777777" w:rsidR="000370CD" w:rsidRPr="009266D5" w:rsidRDefault="009266D5">
      <w:pPr>
        <w:autoSpaceDE w:val="0"/>
        <w:autoSpaceDN w:val="0"/>
        <w:spacing w:before="70" w:after="0" w:line="271" w:lineRule="auto"/>
        <w:ind w:right="576" w:firstLine="180"/>
        <w:rPr>
          <w:lang w:val="ru-RU"/>
        </w:rPr>
      </w:pPr>
      <w:r w:rsidRPr="009266D5">
        <w:rPr>
          <w:rFonts w:ascii="Times New Roman" w:eastAsia="Times New Roman" w:hAnsi="Times New Roman"/>
          <w:b/>
          <w:i/>
          <w:color w:val="000000"/>
          <w:sz w:val="24"/>
          <w:lang w:val="ru-RU"/>
        </w:rPr>
        <w:t>Высшие семенные растения. Голосеменные.</w:t>
      </w:r>
      <w:r w:rsidRPr="009266D5">
        <w:rPr>
          <w:rFonts w:ascii="Times New Roman" w:eastAsia="Times New Roman" w:hAnsi="Times New Roman"/>
          <w:color w:val="000000"/>
          <w:sz w:val="24"/>
          <w:lang w:val="ru-RU"/>
        </w:rPr>
        <w:t xml:space="preserve">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DEFE060" w14:textId="77777777" w:rsidR="000370CD" w:rsidRPr="009266D5" w:rsidRDefault="009266D5">
      <w:pPr>
        <w:autoSpaceDE w:val="0"/>
        <w:autoSpaceDN w:val="0"/>
        <w:spacing w:before="70" w:after="0"/>
        <w:ind w:right="576" w:firstLine="180"/>
        <w:rPr>
          <w:lang w:val="ru-RU"/>
        </w:rPr>
      </w:pPr>
      <w:r w:rsidRPr="009266D5">
        <w:rPr>
          <w:rFonts w:ascii="Times New Roman" w:eastAsia="Times New Roman" w:hAnsi="Times New Roman"/>
          <w:b/>
          <w:i/>
          <w:color w:val="000000"/>
          <w:sz w:val="24"/>
          <w:lang w:val="ru-RU"/>
        </w:rPr>
        <w:t>Покрытосеменные (цветковые) растения.</w:t>
      </w:r>
      <w:r w:rsidRPr="009266D5">
        <w:rPr>
          <w:rFonts w:ascii="Times New Roman" w:eastAsia="Times New Roman" w:hAnsi="Times New Roman"/>
          <w:color w:val="000000"/>
          <w:sz w:val="24"/>
          <w:lang w:val="ru-RU"/>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67F7D3E" w14:textId="77777777" w:rsidR="000370CD" w:rsidRPr="009266D5" w:rsidRDefault="009266D5">
      <w:pPr>
        <w:autoSpaceDE w:val="0"/>
        <w:autoSpaceDN w:val="0"/>
        <w:spacing w:before="70" w:after="0" w:line="271" w:lineRule="auto"/>
        <w:ind w:firstLine="180"/>
        <w:rPr>
          <w:lang w:val="ru-RU"/>
        </w:rPr>
      </w:pPr>
      <w:r w:rsidRPr="009266D5">
        <w:rPr>
          <w:rFonts w:ascii="Times New Roman" w:eastAsia="Times New Roman" w:hAnsi="Times New Roman"/>
          <w:b/>
          <w:color w:val="000000"/>
          <w:sz w:val="24"/>
          <w:lang w:val="ru-RU"/>
        </w:rPr>
        <w:t xml:space="preserve">Семейства покрытосеменных* (цветковых) растений. </w:t>
      </w:r>
      <w:r w:rsidRPr="009266D5">
        <w:rPr>
          <w:rFonts w:ascii="Times New Roman" w:eastAsia="Times New Roman" w:hAnsi="Times New Roman"/>
          <w:color w:val="000000"/>
          <w:sz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w:t>
      </w:r>
    </w:p>
    <w:p w14:paraId="43F4ABF9" w14:textId="77777777" w:rsidR="000370CD" w:rsidRPr="009266D5" w:rsidRDefault="000370CD">
      <w:pPr>
        <w:rPr>
          <w:lang w:val="ru-RU"/>
        </w:rPr>
        <w:sectPr w:rsidR="000370CD" w:rsidRPr="009266D5">
          <w:pgSz w:w="11900" w:h="16840"/>
          <w:pgMar w:top="286" w:right="656" w:bottom="402" w:left="666" w:header="720" w:footer="720" w:gutter="0"/>
          <w:cols w:space="720" w:equalWidth="0">
            <w:col w:w="10578" w:space="0"/>
          </w:cols>
          <w:docGrid w:linePitch="360"/>
        </w:sectPr>
      </w:pPr>
    </w:p>
    <w:p w14:paraId="1C763598" w14:textId="77777777" w:rsidR="000370CD" w:rsidRPr="009266D5" w:rsidRDefault="000370CD">
      <w:pPr>
        <w:autoSpaceDE w:val="0"/>
        <w:autoSpaceDN w:val="0"/>
        <w:spacing w:after="66" w:line="220" w:lineRule="exact"/>
        <w:rPr>
          <w:lang w:val="ru-RU"/>
        </w:rPr>
      </w:pPr>
    </w:p>
    <w:p w14:paraId="7DF2BC4A" w14:textId="77777777" w:rsidR="000370CD" w:rsidRPr="009266D5" w:rsidRDefault="009266D5">
      <w:pPr>
        <w:autoSpaceDE w:val="0"/>
        <w:autoSpaceDN w:val="0"/>
        <w:spacing w:after="0" w:line="262" w:lineRule="auto"/>
        <w:ind w:right="720"/>
        <w:rPr>
          <w:lang w:val="ru-RU"/>
        </w:rPr>
      </w:pPr>
      <w:proofErr w:type="gramStart"/>
      <w:r w:rsidRPr="009266D5">
        <w:rPr>
          <w:rFonts w:ascii="Times New Roman" w:eastAsia="Times New Roman" w:hAnsi="Times New Roman"/>
          <w:color w:val="000000"/>
          <w:sz w:val="24"/>
          <w:lang w:val="ru-RU"/>
        </w:rPr>
        <w:t>Мятликовые)*</w:t>
      </w:r>
      <w:proofErr w:type="gramEnd"/>
      <w:r w:rsidRPr="009266D5">
        <w:rPr>
          <w:rFonts w:ascii="Times New Roman" w:eastAsia="Times New Roman" w:hAnsi="Times New Roman"/>
          <w:color w:val="000000"/>
          <w:sz w:val="24"/>
          <w:lang w:val="ru-RU"/>
        </w:rPr>
        <w:t>*. Многообразие растений. Дикорастущие представители семейств. Культурные представители семейств, их использование человеком.</w:t>
      </w:r>
    </w:p>
    <w:p w14:paraId="642E6C4D" w14:textId="77777777" w:rsidR="000370CD" w:rsidRPr="009266D5" w:rsidRDefault="009266D5">
      <w:pPr>
        <w:autoSpaceDE w:val="0"/>
        <w:autoSpaceDN w:val="0"/>
        <w:spacing w:before="70" w:after="0" w:line="271" w:lineRule="auto"/>
        <w:ind w:firstLine="180"/>
        <w:rPr>
          <w:lang w:val="ru-RU"/>
        </w:rPr>
      </w:pPr>
      <w:r w:rsidRPr="009266D5">
        <w:rPr>
          <w:rFonts w:ascii="Times New Roman" w:eastAsia="Times New Roman" w:hAnsi="Times New Roman"/>
          <w:color w:val="000000"/>
          <w:sz w:val="24"/>
          <w:lang w:val="ru-RU"/>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14:paraId="63FDA4E8" w14:textId="77777777" w:rsidR="000370CD" w:rsidRPr="009266D5" w:rsidRDefault="009266D5">
      <w:pPr>
        <w:tabs>
          <w:tab w:val="left" w:pos="180"/>
        </w:tabs>
        <w:autoSpaceDE w:val="0"/>
        <w:autoSpaceDN w:val="0"/>
        <w:spacing w:before="70" w:after="0" w:line="262" w:lineRule="auto"/>
        <w:rPr>
          <w:lang w:val="ru-RU"/>
        </w:rPr>
      </w:pPr>
      <w:r w:rsidRPr="009266D5">
        <w:rPr>
          <w:lang w:val="ru-RU"/>
        </w:rPr>
        <w:tab/>
      </w:r>
      <w:r w:rsidRPr="009266D5">
        <w:rPr>
          <w:rFonts w:ascii="Times New Roman" w:eastAsia="Times New Roman" w:hAnsi="Times New Roman"/>
          <w:color w:val="000000"/>
          <w:sz w:val="24"/>
          <w:lang w:val="ru-RU"/>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14:paraId="14AC3771" w14:textId="77777777" w:rsidR="000370CD" w:rsidRPr="009266D5" w:rsidRDefault="009266D5">
      <w:pPr>
        <w:autoSpaceDE w:val="0"/>
        <w:autoSpaceDN w:val="0"/>
        <w:spacing w:before="70" w:after="0"/>
        <w:ind w:firstLine="180"/>
        <w:rPr>
          <w:lang w:val="ru-RU"/>
        </w:rPr>
      </w:pP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 xml:space="preserve">1. Изучение строения многоклеточных нитчатых водорослей (на примере спирогиры и </w:t>
      </w:r>
      <w:proofErr w:type="spellStart"/>
      <w:r w:rsidRPr="009266D5">
        <w:rPr>
          <w:rFonts w:ascii="Times New Roman" w:eastAsia="Times New Roman" w:hAnsi="Times New Roman"/>
          <w:color w:val="000000"/>
          <w:sz w:val="24"/>
          <w:lang w:val="ru-RU"/>
        </w:rPr>
        <w:t>улотрикса</w:t>
      </w:r>
      <w:proofErr w:type="spellEnd"/>
      <w:r w:rsidRPr="009266D5">
        <w:rPr>
          <w:rFonts w:ascii="Times New Roman" w:eastAsia="Times New Roman" w:hAnsi="Times New Roman"/>
          <w:color w:val="000000"/>
          <w:sz w:val="24"/>
          <w:lang w:val="ru-RU"/>
        </w:rPr>
        <w:t>). 2. Изучение внешнего строения веток, хвои, шишек и семян голосеменных растений (на примере ели, сосны или лиственницы).</w:t>
      </w:r>
    </w:p>
    <w:p w14:paraId="2DD7B7C1" w14:textId="77777777" w:rsidR="000370CD" w:rsidRPr="009266D5" w:rsidRDefault="009266D5">
      <w:pPr>
        <w:autoSpaceDE w:val="0"/>
        <w:autoSpaceDN w:val="0"/>
        <w:spacing w:before="72" w:after="0" w:line="230" w:lineRule="auto"/>
        <w:rPr>
          <w:lang w:val="ru-RU"/>
        </w:rPr>
      </w:pPr>
      <w:r w:rsidRPr="009266D5">
        <w:rPr>
          <w:rFonts w:ascii="Times New Roman" w:eastAsia="Times New Roman" w:hAnsi="Times New Roman"/>
          <w:color w:val="000000"/>
          <w:sz w:val="24"/>
          <w:lang w:val="ru-RU"/>
        </w:rPr>
        <w:t>.</w:t>
      </w:r>
    </w:p>
    <w:p w14:paraId="47B12873" w14:textId="77777777" w:rsidR="000370CD" w:rsidRPr="009266D5" w:rsidRDefault="009266D5">
      <w:pPr>
        <w:tabs>
          <w:tab w:val="left" w:pos="180"/>
        </w:tabs>
        <w:autoSpaceDE w:val="0"/>
        <w:autoSpaceDN w:val="0"/>
        <w:spacing w:before="70" w:after="0" w:line="281" w:lineRule="auto"/>
        <w:rPr>
          <w:lang w:val="ru-RU"/>
        </w:rPr>
      </w:pPr>
      <w:r w:rsidRPr="009266D5">
        <w:rPr>
          <w:lang w:val="ru-RU"/>
        </w:rPr>
        <w:tab/>
      </w:r>
      <w:r w:rsidRPr="009266D5">
        <w:rPr>
          <w:rFonts w:ascii="Times New Roman" w:eastAsia="Times New Roman" w:hAnsi="Times New Roman"/>
          <w:b/>
          <w:color w:val="000000"/>
          <w:sz w:val="24"/>
          <w:lang w:val="ru-RU"/>
        </w:rPr>
        <w:t xml:space="preserve">2. Развитие растительного мира на Земле </w:t>
      </w:r>
      <w:r w:rsidRPr="009266D5">
        <w:rPr>
          <w:lang w:val="ru-RU"/>
        </w:rPr>
        <w:br/>
      </w:r>
      <w:r w:rsidRPr="009266D5">
        <w:rPr>
          <w:lang w:val="ru-RU"/>
        </w:rPr>
        <w:tab/>
      </w:r>
      <w:r w:rsidRPr="009266D5">
        <w:rPr>
          <w:rFonts w:ascii="Times New Roman" w:eastAsia="Times New Roman" w:hAnsi="Times New Roman"/>
          <w:color w:val="000000"/>
          <w:sz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269AC99" w14:textId="77777777" w:rsidR="000370CD" w:rsidRPr="009266D5" w:rsidRDefault="009266D5">
      <w:pPr>
        <w:autoSpaceDE w:val="0"/>
        <w:autoSpaceDN w:val="0"/>
        <w:spacing w:before="70" w:after="0" w:line="262" w:lineRule="auto"/>
        <w:ind w:left="180"/>
        <w:rPr>
          <w:lang w:val="ru-RU"/>
        </w:rPr>
      </w:pPr>
      <w:r w:rsidRPr="009266D5">
        <w:rPr>
          <w:rFonts w:ascii="Times New Roman" w:eastAsia="Times New Roman" w:hAnsi="Times New Roman"/>
          <w:i/>
          <w:color w:val="000000"/>
          <w:sz w:val="24"/>
          <w:lang w:val="ru-RU"/>
        </w:rPr>
        <w:t xml:space="preserve">Экскурсии или </w:t>
      </w:r>
      <w:proofErr w:type="spellStart"/>
      <w:r w:rsidRPr="009266D5">
        <w:rPr>
          <w:rFonts w:ascii="Times New Roman" w:eastAsia="Times New Roman" w:hAnsi="Times New Roman"/>
          <w:i/>
          <w:color w:val="000000"/>
          <w:sz w:val="24"/>
          <w:lang w:val="ru-RU"/>
        </w:rPr>
        <w:t>видеоэкскурсии</w:t>
      </w:r>
      <w:proofErr w:type="spellEnd"/>
      <w:r w:rsidRPr="009266D5">
        <w:rPr>
          <w:rFonts w:ascii="Times New Roman" w:eastAsia="Times New Roman" w:hAnsi="Times New Roman"/>
          <w:i/>
          <w:color w:val="000000"/>
          <w:sz w:val="24"/>
          <w:lang w:val="ru-RU"/>
        </w:rPr>
        <w:t xml:space="preserve"> </w:t>
      </w:r>
      <w:r w:rsidRPr="009266D5">
        <w:rPr>
          <w:lang w:val="ru-RU"/>
        </w:rPr>
        <w:br/>
      </w:r>
      <w:r w:rsidRPr="009266D5">
        <w:rPr>
          <w:rFonts w:ascii="Times New Roman" w:eastAsia="Times New Roman" w:hAnsi="Times New Roman"/>
          <w:color w:val="000000"/>
          <w:sz w:val="24"/>
          <w:lang w:val="ru-RU"/>
        </w:rPr>
        <w:t>Развитие растительного мира на Земле (экскурсия в палеонтологический или краеведческий музей).</w:t>
      </w:r>
    </w:p>
    <w:p w14:paraId="5B0F6E34" w14:textId="77777777" w:rsidR="000370CD" w:rsidRPr="009266D5" w:rsidRDefault="009266D5">
      <w:pPr>
        <w:tabs>
          <w:tab w:val="left" w:pos="180"/>
        </w:tabs>
        <w:autoSpaceDE w:val="0"/>
        <w:autoSpaceDN w:val="0"/>
        <w:spacing w:before="70" w:after="0" w:line="281" w:lineRule="auto"/>
        <w:ind w:right="288"/>
        <w:rPr>
          <w:lang w:val="ru-RU"/>
        </w:rPr>
      </w:pPr>
      <w:r w:rsidRPr="009266D5">
        <w:rPr>
          <w:lang w:val="ru-RU"/>
        </w:rPr>
        <w:tab/>
      </w:r>
      <w:r w:rsidRPr="009266D5">
        <w:rPr>
          <w:rFonts w:ascii="Times New Roman" w:eastAsia="Times New Roman" w:hAnsi="Times New Roman"/>
          <w:b/>
          <w:color w:val="000000"/>
          <w:sz w:val="24"/>
          <w:lang w:val="ru-RU"/>
        </w:rPr>
        <w:t xml:space="preserve">3. Растения в природных сообществах </w:t>
      </w:r>
      <w:r w:rsidRPr="009266D5">
        <w:rPr>
          <w:lang w:val="ru-RU"/>
        </w:rPr>
        <w:br/>
      </w:r>
      <w:r w:rsidRPr="009266D5">
        <w:rPr>
          <w:lang w:val="ru-RU"/>
        </w:rPr>
        <w:tab/>
      </w:r>
      <w:r w:rsidRPr="009266D5">
        <w:rPr>
          <w:rFonts w:ascii="Times New Roman" w:eastAsia="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A03AE35" w14:textId="77777777" w:rsidR="000370CD" w:rsidRPr="009266D5" w:rsidRDefault="009266D5">
      <w:pPr>
        <w:autoSpaceDE w:val="0"/>
        <w:autoSpaceDN w:val="0"/>
        <w:spacing w:before="70" w:after="0"/>
        <w:ind w:right="144" w:firstLine="180"/>
        <w:rPr>
          <w:lang w:val="ru-RU"/>
        </w:rPr>
      </w:pPr>
      <w:r w:rsidRPr="009266D5">
        <w:rPr>
          <w:rFonts w:ascii="Times New Roman" w:eastAsia="Times New Roman" w:hAnsi="Times New Roman"/>
          <w:color w:val="000000"/>
          <w:sz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A3F27FA" w14:textId="77777777" w:rsidR="000370CD" w:rsidRPr="009266D5" w:rsidRDefault="009266D5">
      <w:pPr>
        <w:tabs>
          <w:tab w:val="left" w:pos="180"/>
        </w:tabs>
        <w:autoSpaceDE w:val="0"/>
        <w:autoSpaceDN w:val="0"/>
        <w:spacing w:before="70" w:after="0" w:line="281" w:lineRule="auto"/>
        <w:ind w:right="288"/>
        <w:rPr>
          <w:lang w:val="ru-RU"/>
        </w:rPr>
      </w:pPr>
      <w:r w:rsidRPr="009266D5">
        <w:rPr>
          <w:lang w:val="ru-RU"/>
        </w:rPr>
        <w:tab/>
      </w:r>
      <w:r w:rsidRPr="009266D5">
        <w:rPr>
          <w:rFonts w:ascii="Times New Roman" w:eastAsia="Times New Roman" w:hAnsi="Times New Roman"/>
          <w:b/>
          <w:color w:val="000000"/>
          <w:sz w:val="24"/>
          <w:lang w:val="ru-RU"/>
        </w:rPr>
        <w:t xml:space="preserve">4. Растения и человек </w:t>
      </w:r>
      <w:r w:rsidRPr="009266D5">
        <w:rPr>
          <w:lang w:val="ru-RU"/>
        </w:rPr>
        <w:br/>
      </w:r>
      <w:r w:rsidRPr="009266D5">
        <w:rPr>
          <w:lang w:val="ru-RU"/>
        </w:rPr>
        <w:tab/>
      </w:r>
      <w:r w:rsidRPr="009266D5">
        <w:rPr>
          <w:rFonts w:ascii="Times New Roman" w:eastAsia="Times New Roman" w:hAnsi="Times New Roman"/>
          <w:color w:val="000000"/>
          <w:sz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w:t>
      </w:r>
    </w:p>
    <w:p w14:paraId="63EDA46B" w14:textId="77777777" w:rsidR="000370CD" w:rsidRPr="009266D5" w:rsidRDefault="009266D5">
      <w:pPr>
        <w:autoSpaceDE w:val="0"/>
        <w:autoSpaceDN w:val="0"/>
        <w:spacing w:before="72" w:after="0" w:line="271" w:lineRule="auto"/>
        <w:ind w:right="432"/>
        <w:rPr>
          <w:lang w:val="ru-RU"/>
        </w:rPr>
      </w:pPr>
      <w:r w:rsidRPr="009266D5">
        <w:rPr>
          <w:rFonts w:ascii="Times New Roman" w:eastAsia="Times New Roman" w:hAnsi="Times New Roman"/>
          <w:color w:val="000000"/>
          <w:sz w:val="24"/>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2EC98DCA" w14:textId="77777777" w:rsidR="000370CD" w:rsidRPr="009266D5" w:rsidRDefault="009266D5">
      <w:pPr>
        <w:tabs>
          <w:tab w:val="left" w:pos="180"/>
        </w:tabs>
        <w:autoSpaceDE w:val="0"/>
        <w:autoSpaceDN w:val="0"/>
        <w:spacing w:before="70" w:after="0" w:line="262" w:lineRule="auto"/>
        <w:ind w:right="4896"/>
        <w:rPr>
          <w:lang w:val="ru-RU"/>
        </w:rPr>
      </w:pPr>
      <w:r w:rsidRPr="009266D5">
        <w:rPr>
          <w:lang w:val="ru-RU"/>
        </w:rPr>
        <w:tab/>
      </w:r>
      <w:r w:rsidRPr="009266D5">
        <w:rPr>
          <w:rFonts w:ascii="Times New Roman" w:eastAsia="Times New Roman" w:hAnsi="Times New Roman"/>
          <w:i/>
          <w:color w:val="000000"/>
          <w:sz w:val="24"/>
          <w:lang w:val="ru-RU"/>
        </w:rPr>
        <w:t xml:space="preserve">Экскурсии или </w:t>
      </w:r>
      <w:proofErr w:type="spellStart"/>
      <w:r w:rsidRPr="009266D5">
        <w:rPr>
          <w:rFonts w:ascii="Times New Roman" w:eastAsia="Times New Roman" w:hAnsi="Times New Roman"/>
          <w:i/>
          <w:color w:val="000000"/>
          <w:sz w:val="24"/>
          <w:lang w:val="ru-RU"/>
        </w:rPr>
        <w:t>видеоэкскурсии</w:t>
      </w:r>
      <w:proofErr w:type="spellEnd"/>
      <w:r w:rsidRPr="009266D5">
        <w:rPr>
          <w:rFonts w:ascii="Times New Roman" w:eastAsia="Times New Roman" w:hAnsi="Times New Roman"/>
          <w:i/>
          <w:color w:val="000000"/>
          <w:sz w:val="24"/>
          <w:lang w:val="ru-RU"/>
        </w:rPr>
        <w:t xml:space="preserve"> </w:t>
      </w:r>
      <w:r w:rsidRPr="009266D5">
        <w:rPr>
          <w:lang w:val="ru-RU"/>
        </w:rPr>
        <w:br/>
      </w:r>
      <w:r w:rsidRPr="009266D5">
        <w:rPr>
          <w:rFonts w:ascii="Times New Roman" w:eastAsia="Times New Roman" w:hAnsi="Times New Roman"/>
          <w:color w:val="000000"/>
          <w:sz w:val="24"/>
          <w:lang w:val="ru-RU"/>
        </w:rPr>
        <w:t>1. Изучение сельскохозяйственных растений региона.</w:t>
      </w:r>
    </w:p>
    <w:p w14:paraId="05514DF6" w14:textId="77777777" w:rsidR="000370CD" w:rsidRPr="009266D5" w:rsidRDefault="009266D5">
      <w:pPr>
        <w:autoSpaceDE w:val="0"/>
        <w:autoSpaceDN w:val="0"/>
        <w:spacing w:before="70" w:after="0" w:line="262" w:lineRule="auto"/>
        <w:ind w:left="180" w:right="576"/>
        <w:rPr>
          <w:lang w:val="ru-RU"/>
        </w:rPr>
      </w:pPr>
      <w:r w:rsidRPr="009266D5">
        <w:rPr>
          <w:rFonts w:ascii="Times New Roman" w:eastAsia="Times New Roman" w:hAnsi="Times New Roman"/>
          <w:b/>
          <w:color w:val="000000"/>
          <w:sz w:val="24"/>
          <w:lang w:val="ru-RU"/>
        </w:rPr>
        <w:t xml:space="preserve">5. Грибы. Лишайники. Бактерии </w:t>
      </w:r>
      <w:r w:rsidRPr="009266D5">
        <w:rPr>
          <w:lang w:val="ru-RU"/>
        </w:rPr>
        <w:br/>
      </w:r>
      <w:r w:rsidRPr="009266D5">
        <w:rPr>
          <w:rFonts w:ascii="Times New Roman" w:eastAsia="Times New Roman" w:hAnsi="Times New Roman"/>
          <w:color w:val="000000"/>
          <w:sz w:val="24"/>
          <w:lang w:val="ru-RU"/>
        </w:rPr>
        <w:t>Грибы. Общая характеристика. Шляпочные грибы, их строение, питание, рост, размножение.</w:t>
      </w:r>
    </w:p>
    <w:p w14:paraId="1B288619" w14:textId="77777777" w:rsidR="000370CD" w:rsidRPr="009266D5" w:rsidRDefault="009266D5">
      <w:pPr>
        <w:autoSpaceDE w:val="0"/>
        <w:autoSpaceDN w:val="0"/>
        <w:spacing w:before="70" w:after="0" w:line="271" w:lineRule="auto"/>
        <w:ind w:right="432"/>
        <w:rPr>
          <w:lang w:val="ru-RU"/>
        </w:rPr>
      </w:pPr>
      <w:r w:rsidRPr="009266D5">
        <w:rPr>
          <w:rFonts w:ascii="Times New Roman" w:eastAsia="Times New Roman" w:hAnsi="Times New Roman"/>
          <w:color w:val="000000"/>
          <w:sz w:val="24"/>
          <w:lang w:val="ru-RU"/>
        </w:rPr>
        <w:t>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7CAD3B9A" w14:textId="77777777" w:rsidR="000370CD" w:rsidRPr="009266D5" w:rsidRDefault="009266D5">
      <w:pPr>
        <w:tabs>
          <w:tab w:val="left" w:pos="180"/>
        </w:tabs>
        <w:autoSpaceDE w:val="0"/>
        <w:autoSpaceDN w:val="0"/>
        <w:spacing w:before="70" w:after="0" w:line="262" w:lineRule="auto"/>
        <w:rPr>
          <w:lang w:val="ru-RU"/>
        </w:rPr>
      </w:pPr>
      <w:r w:rsidRPr="009266D5">
        <w:rPr>
          <w:lang w:val="ru-RU"/>
        </w:rPr>
        <w:tab/>
      </w:r>
      <w:r w:rsidRPr="009266D5">
        <w:rPr>
          <w:rFonts w:ascii="Times New Roman" w:eastAsia="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1CD490F0" w14:textId="77777777" w:rsidR="000370CD" w:rsidRPr="009266D5" w:rsidRDefault="009266D5">
      <w:pPr>
        <w:autoSpaceDE w:val="0"/>
        <w:autoSpaceDN w:val="0"/>
        <w:spacing w:before="70" w:after="0" w:line="230" w:lineRule="auto"/>
        <w:ind w:left="180"/>
        <w:rPr>
          <w:lang w:val="ru-RU"/>
        </w:rPr>
      </w:pPr>
      <w:r w:rsidRPr="009266D5">
        <w:rPr>
          <w:rFonts w:ascii="Times New Roman" w:eastAsia="Times New Roman" w:hAnsi="Times New Roman"/>
          <w:color w:val="000000"/>
          <w:sz w:val="24"/>
          <w:lang w:val="ru-RU"/>
        </w:rPr>
        <w:t>Паразитические грибы. Разнообразие и значение паразитических грибов (головня, спорынья,</w:t>
      </w:r>
    </w:p>
    <w:p w14:paraId="21C902C2" w14:textId="77777777" w:rsidR="000370CD" w:rsidRPr="009266D5" w:rsidRDefault="000370CD">
      <w:pPr>
        <w:rPr>
          <w:lang w:val="ru-RU"/>
        </w:rPr>
        <w:sectPr w:rsidR="000370CD" w:rsidRPr="009266D5">
          <w:pgSz w:w="11900" w:h="16840"/>
          <w:pgMar w:top="286" w:right="750" w:bottom="438" w:left="666" w:header="720" w:footer="720" w:gutter="0"/>
          <w:cols w:space="720" w:equalWidth="0">
            <w:col w:w="10484" w:space="0"/>
          </w:cols>
          <w:docGrid w:linePitch="360"/>
        </w:sectPr>
      </w:pPr>
    </w:p>
    <w:p w14:paraId="377B8F77" w14:textId="77777777" w:rsidR="000370CD" w:rsidRPr="009266D5" w:rsidRDefault="000370CD">
      <w:pPr>
        <w:autoSpaceDE w:val="0"/>
        <w:autoSpaceDN w:val="0"/>
        <w:spacing w:after="66" w:line="220" w:lineRule="exact"/>
        <w:rPr>
          <w:lang w:val="ru-RU"/>
        </w:rPr>
      </w:pPr>
    </w:p>
    <w:p w14:paraId="1A3B8A8B" w14:textId="77777777" w:rsidR="000370CD" w:rsidRPr="009266D5" w:rsidRDefault="009266D5">
      <w:pPr>
        <w:autoSpaceDE w:val="0"/>
        <w:autoSpaceDN w:val="0"/>
        <w:spacing w:after="0" w:line="230" w:lineRule="auto"/>
        <w:rPr>
          <w:lang w:val="ru-RU"/>
        </w:rPr>
      </w:pPr>
      <w:r w:rsidRPr="009266D5">
        <w:rPr>
          <w:rFonts w:ascii="Times New Roman" w:eastAsia="Times New Roman" w:hAnsi="Times New Roman"/>
          <w:color w:val="000000"/>
          <w:sz w:val="24"/>
          <w:lang w:val="ru-RU"/>
        </w:rPr>
        <w:t>фитофтора, трутовик и др.). Борьба с заболеваниями, вызываемыми паразитическими грибами.</w:t>
      </w:r>
    </w:p>
    <w:p w14:paraId="793EC6D1" w14:textId="77777777" w:rsidR="000370CD" w:rsidRPr="009266D5" w:rsidRDefault="009266D5">
      <w:pPr>
        <w:tabs>
          <w:tab w:val="left" w:pos="180"/>
        </w:tabs>
        <w:autoSpaceDE w:val="0"/>
        <w:autoSpaceDN w:val="0"/>
        <w:spacing w:before="70" w:after="0" w:line="262" w:lineRule="auto"/>
        <w:ind w:right="576"/>
        <w:rPr>
          <w:lang w:val="ru-RU"/>
        </w:rPr>
      </w:pPr>
      <w:r w:rsidRPr="009266D5">
        <w:rPr>
          <w:lang w:val="ru-RU"/>
        </w:rPr>
        <w:tab/>
      </w:r>
      <w:r w:rsidRPr="009266D5">
        <w:rPr>
          <w:rFonts w:ascii="Times New Roman" w:eastAsia="Times New Roman" w:hAnsi="Times New Roman"/>
          <w:color w:val="000000"/>
          <w:sz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85E3556" w14:textId="77777777" w:rsidR="000370CD" w:rsidRPr="009266D5" w:rsidRDefault="009266D5">
      <w:pPr>
        <w:autoSpaceDE w:val="0"/>
        <w:autoSpaceDN w:val="0"/>
        <w:spacing w:before="70" w:after="0" w:line="230" w:lineRule="auto"/>
        <w:ind w:left="180"/>
        <w:rPr>
          <w:lang w:val="ru-RU"/>
        </w:rPr>
      </w:pPr>
      <w:r w:rsidRPr="009266D5">
        <w:rPr>
          <w:rFonts w:ascii="Times New Roman" w:eastAsia="Times New Roman" w:hAnsi="Times New Roman"/>
          <w:color w:val="000000"/>
          <w:sz w:val="24"/>
          <w:lang w:val="ru-RU"/>
        </w:rPr>
        <w:t>Бактерии — доядерные организмы. Общая характеристика бактерий. Бактериальная клетка.</w:t>
      </w:r>
    </w:p>
    <w:p w14:paraId="5131165B" w14:textId="77777777" w:rsidR="000370CD" w:rsidRPr="009266D5" w:rsidRDefault="009266D5">
      <w:pPr>
        <w:autoSpaceDE w:val="0"/>
        <w:autoSpaceDN w:val="0"/>
        <w:spacing w:before="70" w:after="0" w:line="271" w:lineRule="auto"/>
        <w:ind w:right="144"/>
        <w:rPr>
          <w:lang w:val="ru-RU"/>
        </w:rPr>
      </w:pPr>
      <w:r w:rsidRPr="009266D5">
        <w:rPr>
          <w:rFonts w:ascii="Times New Roman" w:eastAsia="Times New Roman" w:hAnsi="Times New Roman"/>
          <w:color w:val="000000"/>
          <w:sz w:val="24"/>
          <w:lang w:val="ru-RU"/>
        </w:rPr>
        <w:t>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3339379" w14:textId="77777777" w:rsidR="000370CD" w:rsidRPr="009266D5" w:rsidRDefault="009266D5">
      <w:pPr>
        <w:tabs>
          <w:tab w:val="left" w:pos="180"/>
        </w:tabs>
        <w:autoSpaceDE w:val="0"/>
        <w:autoSpaceDN w:val="0"/>
        <w:spacing w:before="70" w:after="0" w:line="262" w:lineRule="auto"/>
        <w:ind w:right="576"/>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Изучение строения одноклеточных (</w:t>
      </w:r>
      <w:proofErr w:type="spellStart"/>
      <w:r w:rsidRPr="009266D5">
        <w:rPr>
          <w:rFonts w:ascii="Times New Roman" w:eastAsia="Times New Roman" w:hAnsi="Times New Roman"/>
          <w:color w:val="000000"/>
          <w:sz w:val="24"/>
          <w:lang w:val="ru-RU"/>
        </w:rPr>
        <w:t>мукор</w:t>
      </w:r>
      <w:proofErr w:type="spellEnd"/>
      <w:r w:rsidRPr="009266D5">
        <w:rPr>
          <w:rFonts w:ascii="Times New Roman" w:eastAsia="Times New Roman" w:hAnsi="Times New Roman"/>
          <w:color w:val="000000"/>
          <w:sz w:val="24"/>
          <w:lang w:val="ru-RU"/>
        </w:rPr>
        <w:t>) и многоклеточных (</w:t>
      </w:r>
      <w:proofErr w:type="spellStart"/>
      <w:r w:rsidRPr="009266D5">
        <w:rPr>
          <w:rFonts w:ascii="Times New Roman" w:eastAsia="Times New Roman" w:hAnsi="Times New Roman"/>
          <w:color w:val="000000"/>
          <w:sz w:val="24"/>
          <w:lang w:val="ru-RU"/>
        </w:rPr>
        <w:t>пеницилл</w:t>
      </w:r>
      <w:proofErr w:type="spellEnd"/>
      <w:r w:rsidRPr="009266D5">
        <w:rPr>
          <w:rFonts w:ascii="Times New Roman" w:eastAsia="Times New Roman" w:hAnsi="Times New Roman"/>
          <w:color w:val="000000"/>
          <w:sz w:val="24"/>
          <w:lang w:val="ru-RU"/>
        </w:rPr>
        <w:t>) плесневых грибов.</w:t>
      </w:r>
    </w:p>
    <w:p w14:paraId="4CAD70CF" w14:textId="77777777" w:rsidR="000370CD" w:rsidRPr="009266D5" w:rsidRDefault="009266D5">
      <w:pPr>
        <w:autoSpaceDE w:val="0"/>
        <w:autoSpaceDN w:val="0"/>
        <w:spacing w:before="264" w:after="0" w:line="230" w:lineRule="auto"/>
        <w:rPr>
          <w:lang w:val="ru-RU"/>
        </w:rPr>
      </w:pPr>
      <w:r w:rsidRPr="009266D5">
        <w:rPr>
          <w:rFonts w:ascii="Times New Roman" w:eastAsia="Times New Roman" w:hAnsi="Times New Roman"/>
          <w:b/>
          <w:color w:val="000000"/>
          <w:sz w:val="24"/>
          <w:lang w:val="ru-RU"/>
        </w:rPr>
        <w:t>8 КЛАСС</w:t>
      </w:r>
    </w:p>
    <w:p w14:paraId="34CD8599" w14:textId="77777777" w:rsidR="000370CD" w:rsidRPr="009266D5" w:rsidRDefault="009266D5">
      <w:pPr>
        <w:autoSpaceDE w:val="0"/>
        <w:autoSpaceDN w:val="0"/>
        <w:spacing w:before="168" w:after="0" w:line="262" w:lineRule="auto"/>
        <w:ind w:left="180" w:right="288"/>
        <w:rPr>
          <w:lang w:val="ru-RU"/>
        </w:rPr>
      </w:pPr>
      <w:r w:rsidRPr="009266D5">
        <w:rPr>
          <w:rFonts w:ascii="Times New Roman" w:eastAsia="Times New Roman" w:hAnsi="Times New Roman"/>
          <w:b/>
          <w:color w:val="000000"/>
          <w:sz w:val="24"/>
          <w:lang w:val="ru-RU"/>
        </w:rPr>
        <w:t xml:space="preserve">1. Животный организм </w:t>
      </w:r>
      <w:r w:rsidRPr="009266D5">
        <w:rPr>
          <w:lang w:val="ru-RU"/>
        </w:rPr>
        <w:br/>
      </w:r>
      <w:r w:rsidRPr="009266D5">
        <w:rPr>
          <w:rFonts w:ascii="Times New Roman" w:eastAsia="Times New Roman" w:hAnsi="Times New Roman"/>
          <w:color w:val="000000"/>
          <w:sz w:val="24"/>
          <w:lang w:val="ru-RU"/>
        </w:rPr>
        <w:t>Зоология — наука о животных. Разделы зоологии. Связь зоологии с другими науками и техникой.</w:t>
      </w:r>
    </w:p>
    <w:p w14:paraId="4B8B1499" w14:textId="77777777" w:rsidR="000370CD" w:rsidRPr="009266D5" w:rsidRDefault="009266D5">
      <w:pPr>
        <w:tabs>
          <w:tab w:val="left" w:pos="180"/>
        </w:tabs>
        <w:autoSpaceDE w:val="0"/>
        <w:autoSpaceDN w:val="0"/>
        <w:spacing w:before="70" w:after="0" w:line="262" w:lineRule="auto"/>
        <w:ind w:right="144"/>
        <w:rPr>
          <w:lang w:val="ru-RU"/>
        </w:rPr>
      </w:pPr>
      <w:r w:rsidRPr="009266D5">
        <w:rPr>
          <w:lang w:val="ru-RU"/>
        </w:rPr>
        <w:tab/>
      </w:r>
      <w:r w:rsidRPr="009266D5">
        <w:rPr>
          <w:rFonts w:ascii="Times New Roman" w:eastAsia="Times New Roman" w:hAnsi="Times New Roman"/>
          <w:color w:val="000000"/>
          <w:sz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31A21F81" w14:textId="77777777" w:rsidR="000370CD" w:rsidRPr="009266D5" w:rsidRDefault="009266D5">
      <w:pPr>
        <w:autoSpaceDE w:val="0"/>
        <w:autoSpaceDN w:val="0"/>
        <w:spacing w:before="70" w:after="0" w:line="281" w:lineRule="auto"/>
        <w:ind w:firstLine="180"/>
        <w:rPr>
          <w:lang w:val="ru-RU"/>
        </w:rPr>
      </w:pPr>
      <w:r w:rsidRPr="009266D5">
        <w:rPr>
          <w:rFonts w:ascii="Times New Roman" w:eastAsia="Times New Roman" w:hAnsi="Times New Roman"/>
          <w:color w:val="000000"/>
          <w:sz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339F5D3F" w14:textId="77777777" w:rsidR="000370CD" w:rsidRPr="009266D5" w:rsidRDefault="009266D5">
      <w:pPr>
        <w:autoSpaceDE w:val="0"/>
        <w:autoSpaceDN w:val="0"/>
        <w:spacing w:before="70" w:after="0" w:line="262" w:lineRule="auto"/>
        <w:ind w:left="180" w:right="1440"/>
        <w:rPr>
          <w:lang w:val="ru-RU"/>
        </w:rPr>
      </w:pP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Исследование под микроскопом готовых микропрепаратов клеток и тканей животных.</w:t>
      </w:r>
    </w:p>
    <w:p w14:paraId="03C91B5F" w14:textId="77777777" w:rsidR="000370CD" w:rsidRPr="009266D5" w:rsidRDefault="009266D5">
      <w:pPr>
        <w:tabs>
          <w:tab w:val="left" w:pos="180"/>
        </w:tabs>
        <w:autoSpaceDE w:val="0"/>
        <w:autoSpaceDN w:val="0"/>
        <w:spacing w:before="70" w:after="0" w:line="283" w:lineRule="auto"/>
        <w:rPr>
          <w:lang w:val="ru-RU"/>
        </w:rPr>
      </w:pPr>
      <w:r w:rsidRPr="009266D5">
        <w:rPr>
          <w:lang w:val="ru-RU"/>
        </w:rPr>
        <w:tab/>
      </w:r>
      <w:r w:rsidRPr="009266D5">
        <w:rPr>
          <w:rFonts w:ascii="Times New Roman" w:eastAsia="Times New Roman" w:hAnsi="Times New Roman"/>
          <w:b/>
          <w:color w:val="000000"/>
          <w:sz w:val="24"/>
          <w:lang w:val="ru-RU"/>
        </w:rPr>
        <w:t xml:space="preserve">2. Строение и жизнедеятельность организма животного* </w:t>
      </w:r>
      <w:r w:rsidRPr="009266D5">
        <w:rPr>
          <w:lang w:val="ru-RU"/>
        </w:rPr>
        <w:br/>
      </w:r>
      <w:r w:rsidRPr="009266D5">
        <w:rPr>
          <w:lang w:val="ru-RU"/>
        </w:rPr>
        <w:tab/>
      </w:r>
      <w:r w:rsidRPr="009266D5">
        <w:rPr>
          <w:rFonts w:ascii="Times New Roman" w:eastAsia="Times New Roman" w:hAnsi="Times New Roman"/>
          <w:b/>
          <w:color w:val="000000"/>
          <w:sz w:val="24"/>
          <w:lang w:val="ru-RU"/>
        </w:rPr>
        <w:t>*</w:t>
      </w:r>
      <w:r w:rsidRPr="009266D5">
        <w:rPr>
          <w:rFonts w:ascii="Times New Roman" w:eastAsia="Times New Roman" w:hAnsi="Times New Roman"/>
          <w:i/>
          <w:color w:val="000000"/>
          <w:sz w:val="24"/>
          <w:lang w:val="ru-RU"/>
        </w:rPr>
        <w:t xml:space="preserve">(Темы 2 и 3 возможно менять местами по усмотрению учителя, рассматривая содержание темы 2 в качестве обобщения учебного материала) </w:t>
      </w:r>
      <w:r w:rsidRPr="009266D5">
        <w:rPr>
          <w:lang w:val="ru-RU"/>
        </w:rPr>
        <w:br/>
      </w:r>
      <w:r w:rsidRPr="009266D5">
        <w:rPr>
          <w:lang w:val="ru-RU"/>
        </w:rPr>
        <w:tab/>
      </w:r>
      <w:r w:rsidRPr="009266D5">
        <w:rPr>
          <w:rFonts w:ascii="Times New Roman" w:eastAsia="Times New Roman" w:hAnsi="Times New Roman"/>
          <w:b/>
          <w:i/>
          <w:color w:val="000000"/>
          <w:sz w:val="24"/>
          <w:lang w:val="ru-RU"/>
        </w:rPr>
        <w:t>Опора и движение животных.</w:t>
      </w:r>
      <w:r w:rsidRPr="009266D5">
        <w:rPr>
          <w:rFonts w:ascii="Times New Roman" w:eastAsia="Times New Roman" w:hAnsi="Times New Roman"/>
          <w:color w:val="000000"/>
          <w:sz w:val="24"/>
          <w:lang w:val="ru-RU"/>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14:paraId="552BCB0D" w14:textId="77777777" w:rsidR="000370CD" w:rsidRPr="009266D5" w:rsidRDefault="009266D5">
      <w:pPr>
        <w:autoSpaceDE w:val="0"/>
        <w:autoSpaceDN w:val="0"/>
        <w:spacing w:before="70" w:after="0"/>
        <w:ind w:firstLine="180"/>
        <w:rPr>
          <w:lang w:val="ru-RU"/>
        </w:rPr>
      </w:pPr>
      <w:r w:rsidRPr="009266D5">
        <w:rPr>
          <w:rFonts w:ascii="Times New Roman" w:eastAsia="Times New Roman" w:hAnsi="Times New Roman"/>
          <w:b/>
          <w:i/>
          <w:color w:val="000000"/>
          <w:sz w:val="24"/>
          <w:lang w:val="ru-RU"/>
        </w:rPr>
        <w:t>Питание и пищеварение у животных.</w:t>
      </w:r>
      <w:r w:rsidRPr="009266D5">
        <w:rPr>
          <w:rFonts w:ascii="Times New Roman" w:eastAsia="Times New Roman" w:hAnsi="Times New Roman"/>
          <w:color w:val="000000"/>
          <w:sz w:val="24"/>
          <w:lang w:val="ru-RU"/>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C198CC4" w14:textId="77777777" w:rsidR="000370CD" w:rsidRPr="009266D5" w:rsidRDefault="009266D5">
      <w:pPr>
        <w:autoSpaceDE w:val="0"/>
        <w:autoSpaceDN w:val="0"/>
        <w:spacing w:before="72" w:after="0" w:line="271" w:lineRule="auto"/>
        <w:ind w:right="144" w:firstLine="180"/>
        <w:rPr>
          <w:lang w:val="ru-RU"/>
        </w:rPr>
      </w:pPr>
      <w:r w:rsidRPr="009266D5">
        <w:rPr>
          <w:rFonts w:ascii="Times New Roman" w:eastAsia="Times New Roman" w:hAnsi="Times New Roman"/>
          <w:b/>
          <w:i/>
          <w:color w:val="000000"/>
          <w:sz w:val="24"/>
          <w:lang w:val="ru-RU"/>
        </w:rPr>
        <w:t>Дыхание животных.</w:t>
      </w:r>
      <w:r w:rsidRPr="009266D5">
        <w:rPr>
          <w:rFonts w:ascii="Times New Roman" w:eastAsia="Times New Roman" w:hAnsi="Times New Roman"/>
          <w:color w:val="000000"/>
          <w:sz w:val="24"/>
          <w:lang w:val="ru-RU"/>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B39E2EA" w14:textId="77777777" w:rsidR="000370CD" w:rsidRPr="009266D5" w:rsidRDefault="009266D5">
      <w:pPr>
        <w:autoSpaceDE w:val="0"/>
        <w:autoSpaceDN w:val="0"/>
        <w:spacing w:before="70" w:after="0" w:line="281" w:lineRule="auto"/>
        <w:ind w:firstLine="180"/>
        <w:rPr>
          <w:lang w:val="ru-RU"/>
        </w:rPr>
      </w:pPr>
      <w:r w:rsidRPr="009266D5">
        <w:rPr>
          <w:rFonts w:ascii="Times New Roman" w:eastAsia="Times New Roman" w:hAnsi="Times New Roman"/>
          <w:b/>
          <w:i/>
          <w:color w:val="000000"/>
          <w:sz w:val="24"/>
          <w:lang w:val="ru-RU"/>
        </w:rPr>
        <w:t>Транспорт веществ у животных.</w:t>
      </w:r>
      <w:r w:rsidRPr="009266D5">
        <w:rPr>
          <w:rFonts w:ascii="Times New Roman" w:eastAsia="Times New Roman" w:hAnsi="Times New Roman"/>
          <w:color w:val="000000"/>
          <w:sz w:val="24"/>
          <w:lang w:val="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w:t>
      </w:r>
      <w:r w:rsidRPr="009266D5">
        <w:rPr>
          <w:lang w:val="ru-RU"/>
        </w:rPr>
        <w:br/>
      </w:r>
      <w:r w:rsidRPr="009266D5">
        <w:rPr>
          <w:rFonts w:ascii="Times New Roman" w:eastAsia="Times New Roman" w:hAnsi="Times New Roman"/>
          <w:color w:val="000000"/>
          <w:sz w:val="24"/>
          <w:lang w:val="ru-RU"/>
        </w:rPr>
        <w:t>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6C30F31" w14:textId="77777777" w:rsidR="000370CD" w:rsidRPr="009266D5" w:rsidRDefault="009266D5">
      <w:pPr>
        <w:autoSpaceDE w:val="0"/>
        <w:autoSpaceDN w:val="0"/>
        <w:spacing w:before="70" w:after="0" w:line="230" w:lineRule="auto"/>
        <w:ind w:left="180"/>
        <w:rPr>
          <w:lang w:val="ru-RU"/>
        </w:rPr>
      </w:pPr>
      <w:r w:rsidRPr="009266D5">
        <w:rPr>
          <w:rFonts w:ascii="Times New Roman" w:eastAsia="Times New Roman" w:hAnsi="Times New Roman"/>
          <w:b/>
          <w:i/>
          <w:color w:val="000000"/>
          <w:sz w:val="24"/>
          <w:lang w:val="ru-RU"/>
        </w:rPr>
        <w:t>Выделение у животных.</w:t>
      </w:r>
      <w:r w:rsidRPr="009266D5">
        <w:rPr>
          <w:rFonts w:ascii="Times New Roman" w:eastAsia="Times New Roman" w:hAnsi="Times New Roman"/>
          <w:color w:val="000000"/>
          <w:sz w:val="24"/>
          <w:lang w:val="ru-RU"/>
        </w:rPr>
        <w:t xml:space="preserve"> Значение выделения конечных продуктов обмена веществ.</w:t>
      </w:r>
    </w:p>
    <w:p w14:paraId="042A78A9" w14:textId="77777777" w:rsidR="000370CD" w:rsidRPr="009266D5" w:rsidRDefault="009266D5">
      <w:pPr>
        <w:autoSpaceDE w:val="0"/>
        <w:autoSpaceDN w:val="0"/>
        <w:spacing w:before="70" w:after="0"/>
        <w:ind w:right="288"/>
        <w:rPr>
          <w:lang w:val="ru-RU"/>
        </w:rPr>
      </w:pPr>
      <w:r w:rsidRPr="009266D5">
        <w:rPr>
          <w:rFonts w:ascii="Times New Roman" w:eastAsia="Times New Roman" w:hAnsi="Times New Roman"/>
          <w:color w:val="000000"/>
          <w:sz w:val="24"/>
          <w:lang w:val="ru-RU"/>
        </w:rPr>
        <w:t xml:space="preserve">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9266D5">
        <w:rPr>
          <w:rFonts w:ascii="Times New Roman" w:eastAsia="Times New Roman" w:hAnsi="Times New Roman"/>
          <w:color w:val="000000"/>
          <w:sz w:val="24"/>
          <w:lang w:val="ru-RU"/>
        </w:rPr>
        <w:t>Мальпигиевы</w:t>
      </w:r>
      <w:proofErr w:type="spellEnd"/>
      <w:r w:rsidRPr="009266D5">
        <w:rPr>
          <w:rFonts w:ascii="Times New Roman" w:eastAsia="Times New Roman" w:hAnsi="Times New Roman"/>
          <w:color w:val="000000"/>
          <w:sz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6C63A529" w14:textId="77777777" w:rsidR="000370CD" w:rsidRPr="009266D5" w:rsidRDefault="009266D5">
      <w:pPr>
        <w:autoSpaceDE w:val="0"/>
        <w:autoSpaceDN w:val="0"/>
        <w:spacing w:before="70" w:after="0" w:line="230" w:lineRule="auto"/>
        <w:ind w:left="180"/>
        <w:rPr>
          <w:lang w:val="ru-RU"/>
        </w:rPr>
      </w:pPr>
      <w:r w:rsidRPr="009266D5">
        <w:rPr>
          <w:rFonts w:ascii="Times New Roman" w:eastAsia="Times New Roman" w:hAnsi="Times New Roman"/>
          <w:b/>
          <w:i/>
          <w:color w:val="000000"/>
          <w:sz w:val="24"/>
          <w:lang w:val="ru-RU"/>
        </w:rPr>
        <w:t>Покровы тела у животных.</w:t>
      </w:r>
      <w:r w:rsidRPr="009266D5">
        <w:rPr>
          <w:rFonts w:ascii="Times New Roman" w:eastAsia="Times New Roman" w:hAnsi="Times New Roman"/>
          <w:color w:val="000000"/>
          <w:sz w:val="24"/>
          <w:lang w:val="ru-RU"/>
        </w:rPr>
        <w:t xml:space="preserve"> Покровы у беспозвоночных. Усложнение строения кожи у</w:t>
      </w:r>
    </w:p>
    <w:p w14:paraId="45C417D2" w14:textId="77777777" w:rsidR="000370CD" w:rsidRPr="009266D5" w:rsidRDefault="000370CD">
      <w:pPr>
        <w:rPr>
          <w:lang w:val="ru-RU"/>
        </w:rPr>
        <w:sectPr w:rsidR="000370CD" w:rsidRPr="009266D5">
          <w:pgSz w:w="11900" w:h="16840"/>
          <w:pgMar w:top="286" w:right="674" w:bottom="296" w:left="666" w:header="720" w:footer="720" w:gutter="0"/>
          <w:cols w:space="720" w:equalWidth="0">
            <w:col w:w="10560" w:space="0"/>
          </w:cols>
          <w:docGrid w:linePitch="360"/>
        </w:sectPr>
      </w:pPr>
    </w:p>
    <w:p w14:paraId="0ED2ABEF" w14:textId="77777777" w:rsidR="000370CD" w:rsidRPr="009266D5" w:rsidRDefault="000370CD">
      <w:pPr>
        <w:autoSpaceDE w:val="0"/>
        <w:autoSpaceDN w:val="0"/>
        <w:spacing w:after="90" w:line="220" w:lineRule="exact"/>
        <w:rPr>
          <w:lang w:val="ru-RU"/>
        </w:rPr>
      </w:pPr>
    </w:p>
    <w:p w14:paraId="431A9EBB" w14:textId="77777777" w:rsidR="000370CD" w:rsidRPr="009266D5" w:rsidRDefault="009266D5">
      <w:pPr>
        <w:autoSpaceDE w:val="0"/>
        <w:autoSpaceDN w:val="0"/>
        <w:spacing w:after="0" w:line="262" w:lineRule="auto"/>
        <w:ind w:right="432"/>
        <w:rPr>
          <w:lang w:val="ru-RU"/>
        </w:rPr>
      </w:pPr>
      <w:r w:rsidRPr="009266D5">
        <w:rPr>
          <w:rFonts w:ascii="Times New Roman" w:eastAsia="Times New Roman" w:hAnsi="Times New Roman"/>
          <w:color w:val="000000"/>
          <w:sz w:val="24"/>
          <w:lang w:val="ru-RU"/>
        </w:rPr>
        <w:t>позвоночных. Кожа как орган выделения. Роль кожи в теплоотдаче. Производные кожи. Средства пассивной и активной защиты у животных.</w:t>
      </w:r>
    </w:p>
    <w:p w14:paraId="6F483A88" w14:textId="77777777" w:rsidR="000370CD" w:rsidRPr="009266D5" w:rsidRDefault="009266D5">
      <w:pPr>
        <w:autoSpaceDE w:val="0"/>
        <w:autoSpaceDN w:val="0"/>
        <w:spacing w:before="70" w:after="0" w:line="281" w:lineRule="auto"/>
        <w:ind w:firstLine="180"/>
        <w:rPr>
          <w:lang w:val="ru-RU"/>
        </w:rPr>
      </w:pPr>
      <w:r w:rsidRPr="009266D5">
        <w:rPr>
          <w:rFonts w:ascii="Times New Roman" w:eastAsia="Times New Roman" w:hAnsi="Times New Roman"/>
          <w:b/>
          <w:i/>
          <w:color w:val="000000"/>
          <w:sz w:val="24"/>
          <w:lang w:val="ru-RU"/>
        </w:rPr>
        <w:t xml:space="preserve">Координация и регуляция жизнедеятельности у </w:t>
      </w:r>
      <w:proofErr w:type="spellStart"/>
      <w:proofErr w:type="gramStart"/>
      <w:r w:rsidRPr="009266D5">
        <w:rPr>
          <w:rFonts w:ascii="Times New Roman" w:eastAsia="Times New Roman" w:hAnsi="Times New Roman"/>
          <w:b/>
          <w:i/>
          <w:color w:val="000000"/>
          <w:sz w:val="24"/>
          <w:lang w:val="ru-RU"/>
        </w:rPr>
        <w:t>животных.</w:t>
      </w:r>
      <w:r w:rsidRPr="009266D5">
        <w:rPr>
          <w:rFonts w:ascii="Times New Roman" w:eastAsia="Times New Roman" w:hAnsi="Times New Roman"/>
          <w:color w:val="000000"/>
          <w:sz w:val="24"/>
          <w:lang w:val="ru-RU"/>
        </w:rPr>
        <w:t>Раздражимость</w:t>
      </w:r>
      <w:proofErr w:type="spellEnd"/>
      <w:proofErr w:type="gramEnd"/>
      <w:r w:rsidRPr="009266D5">
        <w:rPr>
          <w:rFonts w:ascii="Times New Roman" w:eastAsia="Times New Roman" w:hAnsi="Times New Roman"/>
          <w:color w:val="000000"/>
          <w:sz w:val="24"/>
          <w:lang w:val="ru-RU"/>
        </w:rPr>
        <w:t xml:space="preserve"> у одноклеточных животных. Таксисы (фототаксис, </w:t>
      </w:r>
      <w:proofErr w:type="spellStart"/>
      <w:r w:rsidRPr="009266D5">
        <w:rPr>
          <w:rFonts w:ascii="Times New Roman" w:eastAsia="Times New Roman" w:hAnsi="Times New Roman"/>
          <w:color w:val="000000"/>
          <w:sz w:val="24"/>
          <w:lang w:val="ru-RU"/>
        </w:rPr>
        <w:t>трофотаксис</w:t>
      </w:r>
      <w:proofErr w:type="spellEnd"/>
      <w:r w:rsidRPr="009266D5">
        <w:rPr>
          <w:rFonts w:ascii="Times New Roman" w:eastAsia="Times New Roman" w:hAnsi="Times New Roman"/>
          <w:color w:val="000000"/>
          <w:sz w:val="24"/>
          <w:lang w:val="ru-RU"/>
        </w:rPr>
        <w:t>,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p>
    <w:p w14:paraId="40FA6200" w14:textId="77777777" w:rsidR="000370CD" w:rsidRPr="009266D5" w:rsidRDefault="009266D5">
      <w:pPr>
        <w:autoSpaceDE w:val="0"/>
        <w:autoSpaceDN w:val="0"/>
        <w:spacing w:before="70" w:after="0"/>
        <w:rPr>
          <w:lang w:val="ru-RU"/>
        </w:rPr>
      </w:pPr>
      <w:r w:rsidRPr="009266D5">
        <w:rPr>
          <w:rFonts w:ascii="Times New Roman" w:eastAsia="Times New Roman" w:hAnsi="Times New Roman"/>
          <w:color w:val="000000"/>
          <w:sz w:val="24"/>
          <w:lang w:val="ru-RU"/>
        </w:rPr>
        <w:t>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08E77BC" w14:textId="77777777" w:rsidR="000370CD" w:rsidRPr="009266D5" w:rsidRDefault="009266D5">
      <w:pPr>
        <w:autoSpaceDE w:val="0"/>
        <w:autoSpaceDN w:val="0"/>
        <w:spacing w:before="72" w:after="0" w:line="271" w:lineRule="auto"/>
        <w:ind w:right="144" w:firstLine="180"/>
        <w:rPr>
          <w:lang w:val="ru-RU"/>
        </w:rPr>
      </w:pPr>
      <w:r w:rsidRPr="009266D5">
        <w:rPr>
          <w:rFonts w:ascii="Times New Roman" w:eastAsia="Times New Roman" w:hAnsi="Times New Roman"/>
          <w:b/>
          <w:i/>
          <w:color w:val="000000"/>
          <w:sz w:val="24"/>
          <w:lang w:val="ru-RU"/>
        </w:rPr>
        <w:t>Поведение животных.</w:t>
      </w:r>
      <w:r w:rsidRPr="009266D5">
        <w:rPr>
          <w:rFonts w:ascii="Times New Roman" w:eastAsia="Times New Roman" w:hAnsi="Times New Roman"/>
          <w:color w:val="000000"/>
          <w:sz w:val="24"/>
          <w:lang w:val="ru-RU"/>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4944A0D" w14:textId="77777777" w:rsidR="000370CD" w:rsidRPr="009266D5" w:rsidRDefault="009266D5">
      <w:pPr>
        <w:autoSpaceDE w:val="0"/>
        <w:autoSpaceDN w:val="0"/>
        <w:spacing w:before="70" w:after="0" w:line="271" w:lineRule="auto"/>
        <w:ind w:right="288" w:firstLine="180"/>
        <w:rPr>
          <w:lang w:val="ru-RU"/>
        </w:rPr>
      </w:pPr>
      <w:r w:rsidRPr="009266D5">
        <w:rPr>
          <w:rFonts w:ascii="Times New Roman" w:eastAsia="Times New Roman" w:hAnsi="Times New Roman"/>
          <w:b/>
          <w:i/>
          <w:color w:val="000000"/>
          <w:sz w:val="24"/>
          <w:lang w:val="ru-RU"/>
        </w:rPr>
        <w:t>Размножение и развитие животных.</w:t>
      </w:r>
      <w:r w:rsidRPr="009266D5">
        <w:rPr>
          <w:rFonts w:ascii="Times New Roman" w:eastAsia="Times New Roman" w:hAnsi="Times New Roman"/>
          <w:color w:val="000000"/>
          <w:sz w:val="24"/>
          <w:lang w:val="ru-RU"/>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w:t>
      </w:r>
    </w:p>
    <w:p w14:paraId="57E9BDFF" w14:textId="77777777" w:rsidR="000370CD" w:rsidRPr="009266D5" w:rsidRDefault="009266D5">
      <w:pPr>
        <w:autoSpaceDE w:val="0"/>
        <w:autoSpaceDN w:val="0"/>
        <w:spacing w:before="70" w:after="0"/>
        <w:ind w:right="144"/>
        <w:rPr>
          <w:lang w:val="ru-RU"/>
        </w:rPr>
      </w:pPr>
      <w:r w:rsidRPr="009266D5">
        <w:rPr>
          <w:rFonts w:ascii="Times New Roman" w:eastAsia="Times New Roman" w:hAnsi="Times New Roman"/>
          <w:color w:val="000000"/>
          <w:sz w:val="24"/>
          <w:lang w:val="ru-RU"/>
        </w:rPr>
        <w:t>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3D2AC158" w14:textId="77777777" w:rsidR="000370CD" w:rsidRPr="009266D5" w:rsidRDefault="009266D5">
      <w:pPr>
        <w:tabs>
          <w:tab w:val="left" w:pos="180"/>
        </w:tabs>
        <w:autoSpaceDE w:val="0"/>
        <w:autoSpaceDN w:val="0"/>
        <w:spacing w:before="70" w:after="0" w:line="262" w:lineRule="auto"/>
        <w:ind w:right="4320"/>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Ознакомление с органами опоры и движения у животных.</w:t>
      </w:r>
    </w:p>
    <w:p w14:paraId="2C48216A" w14:textId="77777777" w:rsidR="000370CD" w:rsidRPr="009266D5" w:rsidRDefault="009266D5">
      <w:pPr>
        <w:tabs>
          <w:tab w:val="left" w:pos="180"/>
        </w:tabs>
        <w:autoSpaceDE w:val="0"/>
        <w:autoSpaceDN w:val="0"/>
        <w:spacing w:before="70" w:after="0"/>
        <w:rPr>
          <w:lang w:val="ru-RU"/>
        </w:rPr>
      </w:pPr>
      <w:r w:rsidRPr="009266D5">
        <w:rPr>
          <w:lang w:val="ru-RU"/>
        </w:rPr>
        <w:tab/>
      </w:r>
      <w:r w:rsidRPr="009266D5">
        <w:rPr>
          <w:rFonts w:ascii="Times New Roman" w:eastAsia="Times New Roman" w:hAnsi="Times New Roman"/>
          <w:b/>
          <w:color w:val="000000"/>
          <w:sz w:val="24"/>
          <w:lang w:val="ru-RU"/>
        </w:rPr>
        <w:t xml:space="preserve">3. Систематические группы животных </w:t>
      </w:r>
      <w:r w:rsidRPr="009266D5">
        <w:rPr>
          <w:lang w:val="ru-RU"/>
        </w:rPr>
        <w:br/>
      </w:r>
      <w:r w:rsidRPr="009266D5">
        <w:rPr>
          <w:lang w:val="ru-RU"/>
        </w:rPr>
        <w:tab/>
      </w:r>
      <w:r w:rsidRPr="009266D5">
        <w:rPr>
          <w:rFonts w:ascii="Times New Roman" w:eastAsia="Times New Roman" w:hAnsi="Times New Roman"/>
          <w:b/>
          <w:i/>
          <w:color w:val="000000"/>
          <w:sz w:val="24"/>
          <w:lang w:val="ru-RU"/>
        </w:rPr>
        <w:t>Основные категории систематики животных.</w:t>
      </w:r>
      <w:r w:rsidRPr="009266D5">
        <w:rPr>
          <w:rFonts w:ascii="Times New Roman" w:eastAsia="Times New Roman" w:hAnsi="Times New Roman"/>
          <w:color w:val="000000"/>
          <w:sz w:val="24"/>
          <w:lang w:val="ru-RU"/>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w:t>
      </w:r>
    </w:p>
    <w:p w14:paraId="6636AE2E" w14:textId="77777777" w:rsidR="000370CD" w:rsidRPr="009266D5" w:rsidRDefault="009266D5">
      <w:pPr>
        <w:tabs>
          <w:tab w:val="left" w:pos="180"/>
        </w:tabs>
        <w:autoSpaceDE w:val="0"/>
        <w:autoSpaceDN w:val="0"/>
        <w:spacing w:before="70" w:after="0" w:line="262" w:lineRule="auto"/>
        <w:ind w:right="144"/>
        <w:rPr>
          <w:lang w:val="ru-RU"/>
        </w:rPr>
      </w:pPr>
      <w:r w:rsidRPr="009266D5">
        <w:rPr>
          <w:rFonts w:ascii="Times New Roman" w:eastAsia="Times New Roman" w:hAnsi="Times New Roman"/>
          <w:color w:val="000000"/>
          <w:sz w:val="24"/>
          <w:lang w:val="ru-RU"/>
        </w:rPr>
        <w:t xml:space="preserve">Отражение современных знаний о происхождении и родстве животных в классификации животных. </w:t>
      </w:r>
      <w:r w:rsidRPr="009266D5">
        <w:rPr>
          <w:lang w:val="ru-RU"/>
        </w:rPr>
        <w:tab/>
      </w:r>
      <w:r w:rsidRPr="009266D5">
        <w:rPr>
          <w:rFonts w:ascii="Times New Roman" w:eastAsia="Times New Roman" w:hAnsi="Times New Roman"/>
          <w:b/>
          <w:i/>
          <w:color w:val="000000"/>
          <w:sz w:val="24"/>
          <w:lang w:val="ru-RU"/>
        </w:rPr>
        <w:t>Одноклеточные животные — простейшие.</w:t>
      </w:r>
      <w:r w:rsidRPr="009266D5">
        <w:rPr>
          <w:rFonts w:ascii="Times New Roman" w:eastAsia="Times New Roman" w:hAnsi="Times New Roman"/>
          <w:color w:val="000000"/>
          <w:sz w:val="24"/>
          <w:lang w:val="ru-RU"/>
        </w:rPr>
        <w:t xml:space="preserve"> Строение и жизнедеятельность простейших.</w:t>
      </w:r>
    </w:p>
    <w:p w14:paraId="5AC51046" w14:textId="77777777" w:rsidR="000370CD" w:rsidRPr="009266D5" w:rsidRDefault="009266D5">
      <w:pPr>
        <w:autoSpaceDE w:val="0"/>
        <w:autoSpaceDN w:val="0"/>
        <w:spacing w:before="70" w:after="0" w:line="230" w:lineRule="auto"/>
        <w:rPr>
          <w:lang w:val="ru-RU"/>
        </w:rPr>
      </w:pPr>
      <w:r w:rsidRPr="009266D5">
        <w:rPr>
          <w:rFonts w:ascii="Times New Roman" w:eastAsia="Times New Roman" w:hAnsi="Times New Roman"/>
          <w:color w:val="000000"/>
          <w:sz w:val="24"/>
          <w:lang w:val="ru-RU"/>
        </w:rPr>
        <w:t>Местообитание и образ жизни. Образование цисты при неблагоприятных условиях среды.</w:t>
      </w:r>
    </w:p>
    <w:p w14:paraId="550E270B" w14:textId="77777777" w:rsidR="000370CD" w:rsidRPr="009266D5" w:rsidRDefault="009266D5">
      <w:pPr>
        <w:autoSpaceDE w:val="0"/>
        <w:autoSpaceDN w:val="0"/>
        <w:spacing w:before="70" w:after="0" w:line="274" w:lineRule="auto"/>
        <w:rPr>
          <w:lang w:val="ru-RU"/>
        </w:rPr>
      </w:pPr>
      <w:r w:rsidRPr="009266D5">
        <w:rPr>
          <w:rFonts w:ascii="Times New Roman" w:eastAsia="Times New Roman" w:hAnsi="Times New Roman"/>
          <w:color w:val="000000"/>
          <w:sz w:val="24"/>
          <w:lang w:val="ru-RU"/>
        </w:rPr>
        <w:t>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AFCB421" w14:textId="77777777" w:rsidR="000370CD" w:rsidRPr="009266D5" w:rsidRDefault="009266D5">
      <w:pPr>
        <w:autoSpaceDE w:val="0"/>
        <w:autoSpaceDN w:val="0"/>
        <w:spacing w:before="70" w:after="0" w:line="271" w:lineRule="auto"/>
        <w:ind w:right="864" w:firstLine="180"/>
        <w:rPr>
          <w:lang w:val="ru-RU"/>
        </w:rPr>
      </w:pP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Исследование строения инфузории-туфельки и наблюдение за её передвижением. Изучение хемотаксиса.</w:t>
      </w:r>
    </w:p>
    <w:p w14:paraId="6B971560" w14:textId="77777777" w:rsidR="000370CD" w:rsidRPr="009266D5" w:rsidRDefault="009266D5">
      <w:pPr>
        <w:autoSpaceDE w:val="0"/>
        <w:autoSpaceDN w:val="0"/>
        <w:spacing w:before="70" w:after="0" w:line="281" w:lineRule="auto"/>
        <w:ind w:firstLine="180"/>
        <w:rPr>
          <w:lang w:val="ru-RU"/>
        </w:rPr>
      </w:pPr>
      <w:r w:rsidRPr="009266D5">
        <w:rPr>
          <w:rFonts w:ascii="Times New Roman" w:eastAsia="Times New Roman" w:hAnsi="Times New Roman"/>
          <w:b/>
          <w:i/>
          <w:color w:val="000000"/>
          <w:sz w:val="24"/>
          <w:lang w:val="ru-RU"/>
        </w:rPr>
        <w:t xml:space="preserve">Многоклеточные </w:t>
      </w:r>
      <w:proofErr w:type="spellStart"/>
      <w:proofErr w:type="gramStart"/>
      <w:r w:rsidRPr="009266D5">
        <w:rPr>
          <w:rFonts w:ascii="Times New Roman" w:eastAsia="Times New Roman" w:hAnsi="Times New Roman"/>
          <w:b/>
          <w:i/>
          <w:color w:val="000000"/>
          <w:sz w:val="24"/>
          <w:lang w:val="ru-RU"/>
        </w:rPr>
        <w:t>животные.Кишечнополостные</w:t>
      </w:r>
      <w:proofErr w:type="spellEnd"/>
      <w:proofErr w:type="gramEnd"/>
      <w:r w:rsidRPr="009266D5">
        <w:rPr>
          <w:rFonts w:ascii="Times New Roman" w:eastAsia="Times New Roman" w:hAnsi="Times New Roman"/>
          <w:b/>
          <w:i/>
          <w:color w:val="000000"/>
          <w:sz w:val="24"/>
          <w:lang w:val="ru-RU"/>
        </w:rPr>
        <w:t>.</w:t>
      </w:r>
      <w:r w:rsidRPr="009266D5">
        <w:rPr>
          <w:rFonts w:ascii="Times New Roman" w:eastAsia="Times New Roman" w:hAnsi="Times New Roman"/>
          <w:color w:val="000000"/>
          <w:sz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w:t>
      </w:r>
      <w:r w:rsidRPr="009266D5">
        <w:rPr>
          <w:lang w:val="ru-RU"/>
        </w:rPr>
        <w:br/>
      </w:r>
      <w:r w:rsidRPr="009266D5">
        <w:rPr>
          <w:rFonts w:ascii="Times New Roman" w:eastAsia="Times New Roman" w:hAnsi="Times New Roman"/>
          <w:color w:val="000000"/>
          <w:sz w:val="24"/>
          <w:lang w:val="ru-RU"/>
        </w:rPr>
        <w:t xml:space="preserve">размножение. Гермафродитизм. Раздельнополые кишечнополостные. Многообразие </w:t>
      </w:r>
      <w:r w:rsidRPr="009266D5">
        <w:rPr>
          <w:lang w:val="ru-RU"/>
        </w:rPr>
        <w:br/>
      </w:r>
      <w:r w:rsidRPr="009266D5">
        <w:rPr>
          <w:rFonts w:ascii="Times New Roman" w:eastAsia="Times New Roman" w:hAnsi="Times New Roman"/>
          <w:color w:val="000000"/>
          <w:sz w:val="24"/>
          <w:lang w:val="ru-RU"/>
        </w:rPr>
        <w:t>кишечнополостных. Значение кишечнополостных в природе и жизни человека. Коралловые полипы и их роль в рифообразовании.</w:t>
      </w:r>
    </w:p>
    <w:p w14:paraId="1E1BF758" w14:textId="77777777" w:rsidR="000370CD" w:rsidRPr="009266D5" w:rsidRDefault="009266D5">
      <w:pPr>
        <w:tabs>
          <w:tab w:val="left" w:pos="180"/>
        </w:tabs>
        <w:autoSpaceDE w:val="0"/>
        <w:autoSpaceDN w:val="0"/>
        <w:spacing w:before="70" w:after="0" w:line="262" w:lineRule="auto"/>
        <w:ind w:right="1296"/>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Исследование строения пресноводной гидры и её передвижения (школьный аквариум).</w:t>
      </w:r>
    </w:p>
    <w:p w14:paraId="31EC9B00" w14:textId="77777777" w:rsidR="000370CD" w:rsidRPr="009266D5" w:rsidRDefault="009266D5">
      <w:pPr>
        <w:tabs>
          <w:tab w:val="left" w:pos="180"/>
        </w:tabs>
        <w:autoSpaceDE w:val="0"/>
        <w:autoSpaceDN w:val="0"/>
        <w:spacing w:before="70" w:after="0" w:line="262" w:lineRule="auto"/>
        <w:ind w:right="432"/>
        <w:rPr>
          <w:lang w:val="ru-RU"/>
        </w:rPr>
      </w:pPr>
      <w:r w:rsidRPr="009266D5">
        <w:rPr>
          <w:lang w:val="ru-RU"/>
        </w:rPr>
        <w:tab/>
      </w:r>
      <w:r w:rsidRPr="009266D5">
        <w:rPr>
          <w:rFonts w:ascii="Times New Roman" w:eastAsia="Times New Roman" w:hAnsi="Times New Roman"/>
          <w:b/>
          <w:i/>
          <w:color w:val="000000"/>
          <w:sz w:val="24"/>
          <w:lang w:val="ru-RU"/>
        </w:rPr>
        <w:t>Плоские, круглые, кольчатые черви.</w:t>
      </w:r>
      <w:r w:rsidRPr="009266D5">
        <w:rPr>
          <w:rFonts w:ascii="Times New Roman" w:eastAsia="Times New Roman" w:hAnsi="Times New Roman"/>
          <w:color w:val="000000"/>
          <w:sz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w:t>
      </w:r>
    </w:p>
    <w:p w14:paraId="5D031309" w14:textId="77777777" w:rsidR="000370CD" w:rsidRPr="009266D5" w:rsidRDefault="000370CD">
      <w:pPr>
        <w:rPr>
          <w:lang w:val="ru-RU"/>
        </w:rPr>
        <w:sectPr w:rsidR="000370CD" w:rsidRPr="009266D5">
          <w:pgSz w:w="11900" w:h="16840"/>
          <w:pgMar w:top="310" w:right="658" w:bottom="416" w:left="666" w:header="720" w:footer="720" w:gutter="0"/>
          <w:cols w:space="720" w:equalWidth="0">
            <w:col w:w="10576" w:space="0"/>
          </w:cols>
          <w:docGrid w:linePitch="360"/>
        </w:sectPr>
      </w:pPr>
    </w:p>
    <w:p w14:paraId="59FE1769" w14:textId="77777777" w:rsidR="000370CD" w:rsidRPr="009266D5" w:rsidRDefault="000370CD">
      <w:pPr>
        <w:autoSpaceDE w:val="0"/>
        <w:autoSpaceDN w:val="0"/>
        <w:spacing w:after="66" w:line="220" w:lineRule="exact"/>
        <w:rPr>
          <w:lang w:val="ru-RU"/>
        </w:rPr>
      </w:pPr>
    </w:p>
    <w:p w14:paraId="03D4FA81" w14:textId="77777777" w:rsidR="000370CD" w:rsidRPr="009266D5" w:rsidRDefault="009266D5">
      <w:pPr>
        <w:autoSpaceDE w:val="0"/>
        <w:autoSpaceDN w:val="0"/>
        <w:spacing w:after="0"/>
        <w:ind w:right="432"/>
        <w:rPr>
          <w:lang w:val="ru-RU"/>
        </w:rPr>
      </w:pPr>
      <w:r w:rsidRPr="009266D5">
        <w:rPr>
          <w:rFonts w:ascii="Times New Roman" w:eastAsia="Times New Roman" w:hAnsi="Times New Roman"/>
          <w:color w:val="000000"/>
          <w:sz w:val="24"/>
          <w:lang w:val="ru-RU"/>
        </w:rPr>
        <w:t xml:space="preserve">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w:t>
      </w:r>
      <w:r w:rsidRPr="009266D5">
        <w:rPr>
          <w:lang w:val="ru-RU"/>
        </w:rPr>
        <w:br/>
      </w:r>
      <w:r w:rsidRPr="009266D5">
        <w:rPr>
          <w:rFonts w:ascii="Times New Roman" w:eastAsia="Times New Roman" w:hAnsi="Times New Roman"/>
          <w:color w:val="000000"/>
          <w:sz w:val="24"/>
          <w:lang w:val="ru-RU"/>
        </w:rPr>
        <w:t xml:space="preserve">сельскохозяйственным растениям и животным. Меры по предупреждению заражения </w:t>
      </w:r>
      <w:r w:rsidRPr="009266D5">
        <w:rPr>
          <w:lang w:val="ru-RU"/>
        </w:rPr>
        <w:br/>
      </w:r>
      <w:r w:rsidRPr="009266D5">
        <w:rPr>
          <w:rFonts w:ascii="Times New Roman" w:eastAsia="Times New Roman" w:hAnsi="Times New Roman"/>
          <w:color w:val="000000"/>
          <w:sz w:val="24"/>
          <w:lang w:val="ru-RU"/>
        </w:rPr>
        <w:t xml:space="preserve">паразитическими червями. Роль червей как </w:t>
      </w:r>
      <w:proofErr w:type="spellStart"/>
      <w:r w:rsidRPr="009266D5">
        <w:rPr>
          <w:rFonts w:ascii="Times New Roman" w:eastAsia="Times New Roman" w:hAnsi="Times New Roman"/>
          <w:color w:val="000000"/>
          <w:sz w:val="24"/>
          <w:lang w:val="ru-RU"/>
        </w:rPr>
        <w:t>почвообразователей</w:t>
      </w:r>
      <w:proofErr w:type="spellEnd"/>
      <w:r w:rsidRPr="009266D5">
        <w:rPr>
          <w:rFonts w:ascii="Times New Roman" w:eastAsia="Times New Roman" w:hAnsi="Times New Roman"/>
          <w:color w:val="000000"/>
          <w:sz w:val="24"/>
          <w:lang w:val="ru-RU"/>
        </w:rPr>
        <w:t>.</w:t>
      </w:r>
    </w:p>
    <w:p w14:paraId="1C9AD4CC" w14:textId="77777777" w:rsidR="000370CD" w:rsidRPr="009266D5" w:rsidRDefault="009266D5">
      <w:pPr>
        <w:autoSpaceDE w:val="0"/>
        <w:autoSpaceDN w:val="0"/>
        <w:spacing w:before="70" w:after="0" w:line="271" w:lineRule="auto"/>
        <w:ind w:right="288" w:firstLine="180"/>
        <w:rPr>
          <w:lang w:val="ru-RU"/>
        </w:rPr>
      </w:pP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Исследование внешнего строения дождевого червя. Наблюдение за реакцией дождевого червя на раздражители.</w:t>
      </w:r>
    </w:p>
    <w:p w14:paraId="7AE256D8" w14:textId="77777777" w:rsidR="000370CD" w:rsidRPr="009266D5" w:rsidRDefault="009266D5">
      <w:pPr>
        <w:tabs>
          <w:tab w:val="left" w:pos="180"/>
        </w:tabs>
        <w:autoSpaceDE w:val="0"/>
        <w:autoSpaceDN w:val="0"/>
        <w:spacing w:before="70" w:after="0" w:line="262" w:lineRule="auto"/>
        <w:ind w:right="1296"/>
        <w:rPr>
          <w:lang w:val="ru-RU"/>
        </w:rPr>
      </w:pPr>
      <w:r w:rsidRPr="009266D5">
        <w:rPr>
          <w:lang w:val="ru-RU"/>
        </w:rPr>
        <w:tab/>
      </w:r>
      <w:r w:rsidRPr="009266D5">
        <w:rPr>
          <w:rFonts w:ascii="Times New Roman" w:eastAsia="Times New Roman" w:hAnsi="Times New Roman"/>
          <w:b/>
          <w:i/>
          <w:color w:val="000000"/>
          <w:sz w:val="24"/>
          <w:lang w:val="ru-RU"/>
        </w:rPr>
        <w:t>Членистоногие.</w:t>
      </w:r>
      <w:r w:rsidRPr="009266D5">
        <w:rPr>
          <w:rFonts w:ascii="Times New Roman" w:eastAsia="Times New Roman" w:hAnsi="Times New Roman"/>
          <w:color w:val="000000"/>
          <w:sz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82A9A46" w14:textId="77777777" w:rsidR="000370CD" w:rsidRPr="009266D5" w:rsidRDefault="009266D5">
      <w:pPr>
        <w:tabs>
          <w:tab w:val="left" w:pos="180"/>
        </w:tabs>
        <w:autoSpaceDE w:val="0"/>
        <w:autoSpaceDN w:val="0"/>
        <w:spacing w:before="70" w:after="0" w:line="262" w:lineRule="auto"/>
        <w:ind w:right="288"/>
        <w:rPr>
          <w:lang w:val="ru-RU"/>
        </w:rPr>
      </w:pPr>
      <w:r w:rsidRPr="009266D5">
        <w:rPr>
          <w:lang w:val="ru-RU"/>
        </w:rPr>
        <w:tab/>
      </w:r>
      <w:r w:rsidRPr="009266D5">
        <w:rPr>
          <w:rFonts w:ascii="Times New Roman" w:eastAsia="Times New Roman" w:hAnsi="Times New Roman"/>
          <w:i/>
          <w:color w:val="000000"/>
          <w:sz w:val="24"/>
          <w:lang w:val="ru-RU"/>
        </w:rPr>
        <w:t>Ракообразные.</w:t>
      </w:r>
      <w:r w:rsidRPr="009266D5">
        <w:rPr>
          <w:rFonts w:ascii="Times New Roman" w:eastAsia="Times New Roman" w:hAnsi="Times New Roman"/>
          <w:color w:val="000000"/>
          <w:sz w:val="24"/>
          <w:lang w:val="ru-RU"/>
        </w:rPr>
        <w:t xml:space="preserve"> Особенности строения и жизнедеятельности. Значение ракообразных в природе и жизни человека.</w:t>
      </w:r>
    </w:p>
    <w:p w14:paraId="756D485E" w14:textId="77777777" w:rsidR="000370CD" w:rsidRPr="009266D5" w:rsidRDefault="009266D5">
      <w:pPr>
        <w:autoSpaceDE w:val="0"/>
        <w:autoSpaceDN w:val="0"/>
        <w:spacing w:before="72" w:after="0" w:line="271" w:lineRule="auto"/>
        <w:ind w:right="288" w:firstLine="180"/>
        <w:rPr>
          <w:lang w:val="ru-RU"/>
        </w:rPr>
      </w:pPr>
      <w:r w:rsidRPr="009266D5">
        <w:rPr>
          <w:rFonts w:ascii="Times New Roman" w:eastAsia="Times New Roman" w:hAnsi="Times New Roman"/>
          <w:i/>
          <w:color w:val="000000"/>
          <w:sz w:val="24"/>
          <w:lang w:val="ru-RU"/>
        </w:rPr>
        <w:t xml:space="preserve">Паукообразные. </w:t>
      </w:r>
      <w:r w:rsidRPr="009266D5">
        <w:rPr>
          <w:rFonts w:ascii="Times New Roman" w:eastAsia="Times New Roman" w:hAnsi="Times New Roman"/>
          <w:color w:val="000000"/>
          <w:sz w:val="24"/>
          <w:lang w:val="ru-RU"/>
        </w:rPr>
        <w:t>Особенности строения и жизнедеятельности в связи с жизнью на суше. Клещи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7C7E2F49" w14:textId="77777777" w:rsidR="000370CD" w:rsidRPr="009266D5" w:rsidRDefault="009266D5">
      <w:pPr>
        <w:autoSpaceDE w:val="0"/>
        <w:autoSpaceDN w:val="0"/>
        <w:spacing w:before="70" w:after="0" w:line="230" w:lineRule="auto"/>
        <w:ind w:left="180"/>
        <w:rPr>
          <w:lang w:val="ru-RU"/>
        </w:rPr>
      </w:pPr>
      <w:r w:rsidRPr="009266D5">
        <w:rPr>
          <w:rFonts w:ascii="Times New Roman" w:eastAsia="Times New Roman" w:hAnsi="Times New Roman"/>
          <w:i/>
          <w:color w:val="000000"/>
          <w:sz w:val="24"/>
          <w:lang w:val="ru-RU"/>
        </w:rPr>
        <w:t>Насекомые.</w:t>
      </w:r>
      <w:r w:rsidRPr="009266D5">
        <w:rPr>
          <w:rFonts w:ascii="Times New Roman" w:eastAsia="Times New Roman" w:hAnsi="Times New Roman"/>
          <w:color w:val="000000"/>
          <w:sz w:val="24"/>
          <w:lang w:val="ru-RU"/>
        </w:rPr>
        <w:t xml:space="preserve"> Особенности строения и жизнедеятельности. Размножение насекомых и типы развития.</w:t>
      </w:r>
    </w:p>
    <w:p w14:paraId="0FE90E84" w14:textId="77777777" w:rsidR="000370CD" w:rsidRPr="009266D5" w:rsidRDefault="009266D5">
      <w:pPr>
        <w:autoSpaceDE w:val="0"/>
        <w:autoSpaceDN w:val="0"/>
        <w:spacing w:before="70" w:after="0" w:line="271" w:lineRule="auto"/>
        <w:ind w:right="288"/>
        <w:rPr>
          <w:lang w:val="ru-RU"/>
        </w:rPr>
      </w:pPr>
      <w:r w:rsidRPr="009266D5">
        <w:rPr>
          <w:rFonts w:ascii="Times New Roman" w:eastAsia="Times New Roman" w:hAnsi="Times New Roman"/>
          <w:color w:val="000000"/>
          <w:sz w:val="24"/>
          <w:lang w:val="ru-RU"/>
        </w:rPr>
        <w:t xml:space="preserve">Отряды насекомых*: Прямокрылые, Равнокрылые, Полужесткокрылые, Чешуекрылые, </w:t>
      </w:r>
      <w:r w:rsidRPr="009266D5">
        <w:rPr>
          <w:lang w:val="ru-RU"/>
        </w:rPr>
        <w:br/>
      </w:r>
      <w:r w:rsidRPr="009266D5">
        <w:rPr>
          <w:rFonts w:ascii="Times New Roman" w:eastAsia="Times New Roman" w:hAnsi="Times New Roman"/>
          <w:color w:val="000000"/>
          <w:sz w:val="24"/>
          <w:lang w:val="ru-RU"/>
        </w:rPr>
        <w:t>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w:t>
      </w:r>
    </w:p>
    <w:p w14:paraId="7ADE8F54" w14:textId="77777777" w:rsidR="000370CD" w:rsidRPr="009266D5" w:rsidRDefault="009266D5">
      <w:pPr>
        <w:autoSpaceDE w:val="0"/>
        <w:autoSpaceDN w:val="0"/>
        <w:spacing w:before="70" w:after="0" w:line="230" w:lineRule="auto"/>
        <w:ind w:left="180"/>
        <w:rPr>
          <w:lang w:val="ru-RU"/>
        </w:rPr>
      </w:pPr>
      <w:r w:rsidRPr="009266D5">
        <w:rPr>
          <w:rFonts w:ascii="Times New Roman" w:eastAsia="Times New Roman" w:hAnsi="Times New Roman"/>
          <w:color w:val="000000"/>
          <w:sz w:val="24"/>
          <w:lang w:val="ru-RU"/>
        </w:rPr>
        <w:t>Насекомые, снижающие численность вредителей растений. Поведение насекомых, инстинкты.</w:t>
      </w:r>
    </w:p>
    <w:p w14:paraId="472D7E41" w14:textId="77777777" w:rsidR="000370CD" w:rsidRPr="009266D5" w:rsidRDefault="009266D5">
      <w:pPr>
        <w:autoSpaceDE w:val="0"/>
        <w:autoSpaceDN w:val="0"/>
        <w:spacing w:before="70" w:after="0" w:line="262" w:lineRule="auto"/>
        <w:ind w:right="288"/>
        <w:rPr>
          <w:lang w:val="ru-RU"/>
        </w:rPr>
      </w:pPr>
      <w:r w:rsidRPr="009266D5">
        <w:rPr>
          <w:rFonts w:ascii="Times New Roman" w:eastAsia="Times New Roman" w:hAnsi="Times New Roman"/>
          <w:color w:val="000000"/>
          <w:sz w:val="24"/>
          <w:lang w:val="ru-RU"/>
        </w:rPr>
        <w:t>Меры по сокращению численности насекомых-вредителей. Значение насекомых в природе и жизни человека.</w:t>
      </w:r>
    </w:p>
    <w:p w14:paraId="37515D74" w14:textId="77777777" w:rsidR="000370CD" w:rsidRPr="009266D5" w:rsidRDefault="009266D5">
      <w:pPr>
        <w:tabs>
          <w:tab w:val="left" w:pos="180"/>
        </w:tabs>
        <w:autoSpaceDE w:val="0"/>
        <w:autoSpaceDN w:val="0"/>
        <w:spacing w:before="70" w:after="0" w:line="262" w:lineRule="auto"/>
        <w:rPr>
          <w:lang w:val="ru-RU"/>
        </w:rPr>
      </w:pPr>
      <w:r w:rsidRPr="009266D5">
        <w:rPr>
          <w:lang w:val="ru-RU"/>
        </w:rPr>
        <w:tab/>
      </w:r>
      <w:r w:rsidRPr="009266D5">
        <w:rPr>
          <w:rFonts w:ascii="Times New Roman" w:eastAsia="Times New Roman" w:hAnsi="Times New Roman"/>
          <w:color w:val="000000"/>
          <w:sz w:val="24"/>
          <w:lang w:val="ru-RU"/>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14:paraId="477AFCD0" w14:textId="77777777" w:rsidR="000370CD" w:rsidRPr="009266D5" w:rsidRDefault="009266D5">
      <w:pPr>
        <w:autoSpaceDE w:val="0"/>
        <w:autoSpaceDN w:val="0"/>
        <w:spacing w:before="70" w:after="0" w:line="271" w:lineRule="auto"/>
        <w:ind w:right="576" w:firstLine="180"/>
        <w:rPr>
          <w:lang w:val="ru-RU"/>
        </w:rPr>
      </w:pP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Исследование внешнего строения насекомого (на примере майского жука или других крупных насекомых-вредителей).</w:t>
      </w:r>
    </w:p>
    <w:p w14:paraId="544190F3" w14:textId="77777777" w:rsidR="000370CD" w:rsidRPr="009266D5" w:rsidRDefault="009266D5">
      <w:pPr>
        <w:autoSpaceDE w:val="0"/>
        <w:autoSpaceDN w:val="0"/>
        <w:spacing w:before="70" w:after="0" w:line="230" w:lineRule="auto"/>
        <w:rPr>
          <w:lang w:val="ru-RU"/>
        </w:rPr>
      </w:pPr>
      <w:r w:rsidRPr="009266D5">
        <w:rPr>
          <w:rFonts w:ascii="Times New Roman" w:eastAsia="Times New Roman" w:hAnsi="Times New Roman"/>
          <w:color w:val="000000"/>
          <w:sz w:val="24"/>
          <w:lang w:val="ru-RU"/>
        </w:rPr>
        <w:t>2. Ознакомление с различными типами развития насекомых (на примере коллекций).</w:t>
      </w:r>
    </w:p>
    <w:p w14:paraId="7262AEDD" w14:textId="77777777" w:rsidR="000370CD" w:rsidRPr="009266D5" w:rsidRDefault="009266D5">
      <w:pPr>
        <w:autoSpaceDE w:val="0"/>
        <w:autoSpaceDN w:val="0"/>
        <w:spacing w:before="70" w:after="0"/>
        <w:ind w:right="288" w:firstLine="180"/>
        <w:rPr>
          <w:lang w:val="ru-RU"/>
        </w:rPr>
      </w:pPr>
      <w:r w:rsidRPr="009266D5">
        <w:rPr>
          <w:rFonts w:ascii="Times New Roman" w:eastAsia="Times New Roman" w:hAnsi="Times New Roman"/>
          <w:b/>
          <w:i/>
          <w:color w:val="000000"/>
          <w:sz w:val="24"/>
          <w:lang w:val="ru-RU"/>
        </w:rPr>
        <w:t>Моллюски.</w:t>
      </w:r>
      <w:r w:rsidRPr="009266D5">
        <w:rPr>
          <w:rFonts w:ascii="Times New Roman" w:eastAsia="Times New Roman" w:hAnsi="Times New Roman"/>
          <w:color w:val="000000"/>
          <w:sz w:val="24"/>
          <w:lang w:val="ru-RU"/>
        </w:rPr>
        <w:t xml:space="preserve"> Общая характеристика. Местообитание моллюсков. Строение и процессы </w:t>
      </w:r>
      <w:r w:rsidRPr="009266D5">
        <w:rPr>
          <w:lang w:val="ru-RU"/>
        </w:rPr>
        <w:br/>
      </w:r>
      <w:r w:rsidRPr="009266D5">
        <w:rPr>
          <w:rFonts w:ascii="Times New Roman" w:eastAsia="Times New Roman" w:hAnsi="Times New Roman"/>
          <w:color w:val="000000"/>
          <w:sz w:val="24"/>
          <w:lang w:val="ru-RU"/>
        </w:rPr>
        <w:t>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EDB4666" w14:textId="77777777" w:rsidR="000370CD" w:rsidRPr="009266D5" w:rsidRDefault="009266D5">
      <w:pPr>
        <w:tabs>
          <w:tab w:val="left" w:pos="180"/>
        </w:tabs>
        <w:autoSpaceDE w:val="0"/>
        <w:autoSpaceDN w:val="0"/>
        <w:spacing w:before="72" w:after="0" w:line="271" w:lineRule="auto"/>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lang w:val="ru-RU"/>
        </w:rPr>
        <w:tab/>
      </w:r>
      <w:r w:rsidRPr="009266D5">
        <w:rPr>
          <w:rFonts w:ascii="Times New Roman" w:eastAsia="Times New Roman" w:hAnsi="Times New Roman"/>
          <w:color w:val="000000"/>
          <w:sz w:val="24"/>
          <w:lang w:val="ru-RU"/>
        </w:rPr>
        <w:t>Исследование внешнего строения раковин пресноводных и морских моллюсков (раковины беззубки, перловицы, прудовика, катушки и др.).</w:t>
      </w:r>
    </w:p>
    <w:p w14:paraId="4D28A978" w14:textId="77777777" w:rsidR="000370CD" w:rsidRPr="009266D5" w:rsidRDefault="009266D5">
      <w:pPr>
        <w:tabs>
          <w:tab w:val="left" w:pos="180"/>
        </w:tabs>
        <w:autoSpaceDE w:val="0"/>
        <w:autoSpaceDN w:val="0"/>
        <w:spacing w:before="70" w:after="0" w:line="262" w:lineRule="auto"/>
        <w:ind w:right="576"/>
        <w:rPr>
          <w:lang w:val="ru-RU"/>
        </w:rPr>
      </w:pPr>
      <w:r w:rsidRPr="009266D5">
        <w:rPr>
          <w:lang w:val="ru-RU"/>
        </w:rPr>
        <w:tab/>
      </w:r>
      <w:r w:rsidRPr="009266D5">
        <w:rPr>
          <w:rFonts w:ascii="Times New Roman" w:eastAsia="Times New Roman" w:hAnsi="Times New Roman"/>
          <w:b/>
          <w:i/>
          <w:color w:val="000000"/>
          <w:sz w:val="24"/>
          <w:lang w:val="ru-RU"/>
        </w:rPr>
        <w:t>Хордовые.</w:t>
      </w:r>
      <w:r w:rsidRPr="009266D5">
        <w:rPr>
          <w:rFonts w:ascii="Times New Roman" w:eastAsia="Times New Roman" w:hAnsi="Times New Roman"/>
          <w:color w:val="000000"/>
          <w:sz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BFA4872" w14:textId="77777777" w:rsidR="000370CD" w:rsidRPr="009266D5" w:rsidRDefault="009266D5">
      <w:pPr>
        <w:autoSpaceDE w:val="0"/>
        <w:autoSpaceDN w:val="0"/>
        <w:spacing w:before="70" w:after="0" w:line="281" w:lineRule="auto"/>
        <w:ind w:firstLine="180"/>
        <w:rPr>
          <w:lang w:val="ru-RU"/>
        </w:rPr>
      </w:pPr>
      <w:r w:rsidRPr="009266D5">
        <w:rPr>
          <w:rFonts w:ascii="Times New Roman" w:eastAsia="Times New Roman" w:hAnsi="Times New Roman"/>
          <w:b/>
          <w:i/>
          <w:color w:val="000000"/>
          <w:sz w:val="24"/>
          <w:lang w:val="ru-RU"/>
        </w:rPr>
        <w:t>Рыбы.</w:t>
      </w:r>
      <w:r w:rsidRPr="009266D5">
        <w:rPr>
          <w:rFonts w:ascii="Times New Roman" w:eastAsia="Times New Roman" w:hAnsi="Times New Roman"/>
          <w:color w:val="000000"/>
          <w:sz w:val="24"/>
          <w:lang w:val="ru-RU"/>
        </w:rPr>
        <w:t xml:space="preserve"> Общая характеристика. Местообитание и внешнее </w:t>
      </w:r>
      <w:proofErr w:type="gramStart"/>
      <w:r w:rsidRPr="009266D5">
        <w:rPr>
          <w:rFonts w:ascii="Times New Roman" w:eastAsia="Times New Roman" w:hAnsi="Times New Roman"/>
          <w:color w:val="000000"/>
          <w:sz w:val="24"/>
          <w:lang w:val="ru-RU"/>
        </w:rPr>
        <w:t>строе-</w:t>
      </w:r>
      <w:proofErr w:type="spellStart"/>
      <w:r w:rsidRPr="009266D5">
        <w:rPr>
          <w:rFonts w:ascii="Times New Roman" w:eastAsia="Times New Roman" w:hAnsi="Times New Roman"/>
          <w:color w:val="000000"/>
          <w:sz w:val="24"/>
          <w:lang w:val="ru-RU"/>
        </w:rPr>
        <w:t>ние</w:t>
      </w:r>
      <w:proofErr w:type="spellEnd"/>
      <w:proofErr w:type="gramEnd"/>
      <w:r w:rsidRPr="009266D5">
        <w:rPr>
          <w:rFonts w:ascii="Times New Roman" w:eastAsia="Times New Roman" w:hAnsi="Times New Roman"/>
          <w:color w:val="000000"/>
          <w:sz w:val="24"/>
          <w:lang w:val="ru-RU"/>
        </w:rPr>
        <w:t xml:space="preserve">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3BBA0DD0" w14:textId="77777777" w:rsidR="000370CD" w:rsidRPr="009266D5" w:rsidRDefault="009266D5">
      <w:pPr>
        <w:autoSpaceDE w:val="0"/>
        <w:autoSpaceDN w:val="0"/>
        <w:spacing w:before="70" w:after="0" w:line="271" w:lineRule="auto"/>
        <w:ind w:right="144" w:firstLine="180"/>
        <w:rPr>
          <w:lang w:val="ru-RU"/>
        </w:rPr>
      </w:pP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Исследование внешнего строения и особенностей передвижения рыбы (на примере живой рыбы в банке с водой).</w:t>
      </w:r>
    </w:p>
    <w:p w14:paraId="6BB0BA94" w14:textId="77777777" w:rsidR="000370CD" w:rsidRPr="009266D5" w:rsidRDefault="009266D5">
      <w:pPr>
        <w:autoSpaceDE w:val="0"/>
        <w:autoSpaceDN w:val="0"/>
        <w:spacing w:before="70" w:after="0" w:line="230" w:lineRule="auto"/>
        <w:rPr>
          <w:lang w:val="ru-RU"/>
        </w:rPr>
      </w:pPr>
      <w:r w:rsidRPr="009266D5">
        <w:rPr>
          <w:rFonts w:ascii="Times New Roman" w:eastAsia="Times New Roman" w:hAnsi="Times New Roman"/>
          <w:color w:val="000000"/>
          <w:sz w:val="24"/>
          <w:lang w:val="ru-RU"/>
        </w:rPr>
        <w:t>2. Исследование внутреннего строения рыбы (на примере готового влажного препарата).</w:t>
      </w:r>
    </w:p>
    <w:p w14:paraId="75F2ADAF" w14:textId="4788EB7D" w:rsidR="000370CD" w:rsidRPr="009266D5" w:rsidRDefault="009266D5">
      <w:pPr>
        <w:autoSpaceDE w:val="0"/>
        <w:autoSpaceDN w:val="0"/>
        <w:spacing w:before="70" w:after="0" w:line="230" w:lineRule="auto"/>
        <w:ind w:left="180"/>
        <w:rPr>
          <w:lang w:val="ru-RU"/>
        </w:rPr>
      </w:pPr>
      <w:r w:rsidRPr="009266D5">
        <w:rPr>
          <w:rFonts w:ascii="Times New Roman" w:eastAsia="Times New Roman" w:hAnsi="Times New Roman"/>
          <w:b/>
          <w:i/>
          <w:color w:val="000000"/>
          <w:sz w:val="24"/>
          <w:lang w:val="ru-RU"/>
        </w:rPr>
        <w:t>Земноводные.</w:t>
      </w:r>
      <w:r w:rsidR="001B40F8">
        <w:rPr>
          <w:rFonts w:ascii="Times New Roman" w:eastAsia="Times New Roman" w:hAnsi="Times New Roman"/>
          <w:b/>
          <w:i/>
          <w:color w:val="000000"/>
          <w:sz w:val="24"/>
          <w:lang w:val="ru-RU"/>
        </w:rPr>
        <w:t xml:space="preserve"> </w:t>
      </w:r>
      <w:r w:rsidRPr="009266D5">
        <w:rPr>
          <w:rFonts w:ascii="Times New Roman" w:eastAsia="Times New Roman" w:hAnsi="Times New Roman"/>
          <w:color w:val="000000"/>
          <w:sz w:val="24"/>
          <w:lang w:val="ru-RU"/>
        </w:rPr>
        <w:t>Общая характеристика. Местообитание земноводных. Особенности внешнего и</w:t>
      </w:r>
    </w:p>
    <w:p w14:paraId="79FDFE65" w14:textId="77777777" w:rsidR="000370CD" w:rsidRPr="009266D5" w:rsidRDefault="000370CD">
      <w:pPr>
        <w:rPr>
          <w:lang w:val="ru-RU"/>
        </w:rPr>
        <w:sectPr w:rsidR="000370CD" w:rsidRPr="009266D5">
          <w:pgSz w:w="11900" w:h="16840"/>
          <w:pgMar w:top="286" w:right="648" w:bottom="438" w:left="666" w:header="720" w:footer="720" w:gutter="0"/>
          <w:cols w:space="720" w:equalWidth="0">
            <w:col w:w="10586" w:space="0"/>
          </w:cols>
          <w:docGrid w:linePitch="360"/>
        </w:sectPr>
      </w:pPr>
    </w:p>
    <w:p w14:paraId="20155138" w14:textId="77777777" w:rsidR="000370CD" w:rsidRPr="009266D5" w:rsidRDefault="000370CD">
      <w:pPr>
        <w:autoSpaceDE w:val="0"/>
        <w:autoSpaceDN w:val="0"/>
        <w:spacing w:after="66" w:line="220" w:lineRule="exact"/>
        <w:rPr>
          <w:lang w:val="ru-RU"/>
        </w:rPr>
      </w:pPr>
    </w:p>
    <w:p w14:paraId="6CD993CE" w14:textId="77777777" w:rsidR="000370CD" w:rsidRPr="009266D5" w:rsidRDefault="009266D5">
      <w:pPr>
        <w:autoSpaceDE w:val="0"/>
        <w:autoSpaceDN w:val="0"/>
        <w:spacing w:after="0" w:line="262" w:lineRule="auto"/>
        <w:ind w:right="288"/>
        <w:jc w:val="center"/>
        <w:rPr>
          <w:lang w:val="ru-RU"/>
        </w:rPr>
      </w:pPr>
      <w:r w:rsidRPr="009266D5">
        <w:rPr>
          <w:rFonts w:ascii="Times New Roman" w:eastAsia="Times New Roman" w:hAnsi="Times New Roman"/>
          <w:color w:val="000000"/>
          <w:sz w:val="24"/>
          <w:lang w:val="ru-RU"/>
        </w:rPr>
        <w:t>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14:paraId="72082418" w14:textId="77777777" w:rsidR="000370CD" w:rsidRPr="009266D5" w:rsidRDefault="009266D5">
      <w:pPr>
        <w:autoSpaceDE w:val="0"/>
        <w:autoSpaceDN w:val="0"/>
        <w:spacing w:before="70" w:after="0" w:line="230" w:lineRule="auto"/>
        <w:ind w:left="180"/>
        <w:rPr>
          <w:lang w:val="ru-RU"/>
        </w:rPr>
      </w:pPr>
      <w:r w:rsidRPr="009266D5">
        <w:rPr>
          <w:rFonts w:ascii="Times New Roman" w:eastAsia="Times New Roman" w:hAnsi="Times New Roman"/>
          <w:color w:val="000000"/>
          <w:sz w:val="24"/>
          <w:lang w:val="ru-RU"/>
        </w:rPr>
        <w:t>Многообразие земноводных и их охрана. Значение земноводных в природе и жизни человека.</w:t>
      </w:r>
    </w:p>
    <w:p w14:paraId="3D5D9A0A" w14:textId="77777777" w:rsidR="000370CD" w:rsidRPr="009266D5" w:rsidRDefault="009266D5">
      <w:pPr>
        <w:tabs>
          <w:tab w:val="left" w:pos="180"/>
        </w:tabs>
        <w:autoSpaceDE w:val="0"/>
        <w:autoSpaceDN w:val="0"/>
        <w:spacing w:before="70" w:after="0" w:line="262" w:lineRule="auto"/>
        <w:ind w:right="864"/>
        <w:rPr>
          <w:lang w:val="ru-RU"/>
        </w:rPr>
      </w:pPr>
      <w:r w:rsidRPr="009266D5">
        <w:rPr>
          <w:lang w:val="ru-RU"/>
        </w:rPr>
        <w:tab/>
      </w:r>
      <w:r w:rsidRPr="009266D5">
        <w:rPr>
          <w:rFonts w:ascii="Times New Roman" w:eastAsia="Times New Roman" w:hAnsi="Times New Roman"/>
          <w:b/>
          <w:i/>
          <w:color w:val="000000"/>
          <w:sz w:val="24"/>
          <w:lang w:val="ru-RU"/>
        </w:rPr>
        <w:t>Пресмыкающиеся.</w:t>
      </w:r>
      <w:r w:rsidRPr="009266D5">
        <w:rPr>
          <w:rFonts w:ascii="Times New Roman" w:eastAsia="Times New Roman" w:hAnsi="Times New Roman"/>
          <w:color w:val="000000"/>
          <w:sz w:val="24"/>
          <w:lang w:val="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w:t>
      </w:r>
    </w:p>
    <w:p w14:paraId="4AEB4C12" w14:textId="77777777" w:rsidR="000370CD" w:rsidRPr="009266D5" w:rsidRDefault="009266D5">
      <w:pPr>
        <w:autoSpaceDE w:val="0"/>
        <w:autoSpaceDN w:val="0"/>
        <w:spacing w:before="70" w:after="0" w:line="271" w:lineRule="auto"/>
        <w:ind w:firstLine="180"/>
        <w:rPr>
          <w:lang w:val="ru-RU"/>
        </w:rPr>
      </w:pPr>
      <w:r w:rsidRPr="009266D5">
        <w:rPr>
          <w:rFonts w:ascii="Times New Roman" w:eastAsia="Times New Roman" w:hAnsi="Times New Roman"/>
          <w:color w:val="000000"/>
          <w:sz w:val="24"/>
          <w:lang w:val="ru-RU"/>
        </w:rPr>
        <w:t>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FD23198" w14:textId="77777777" w:rsidR="000370CD" w:rsidRPr="009266D5" w:rsidRDefault="009266D5">
      <w:pPr>
        <w:autoSpaceDE w:val="0"/>
        <w:autoSpaceDN w:val="0"/>
        <w:spacing w:before="70" w:after="0" w:line="281" w:lineRule="auto"/>
        <w:ind w:right="144" w:firstLine="180"/>
        <w:rPr>
          <w:lang w:val="ru-RU"/>
        </w:rPr>
      </w:pPr>
      <w:r w:rsidRPr="009266D5">
        <w:rPr>
          <w:rFonts w:ascii="Times New Roman" w:eastAsia="Times New Roman" w:hAnsi="Times New Roman"/>
          <w:b/>
          <w:i/>
          <w:color w:val="000000"/>
          <w:sz w:val="24"/>
          <w:lang w:val="ru-RU"/>
        </w:rPr>
        <w:t>Птицы.</w:t>
      </w:r>
      <w:r w:rsidRPr="009266D5">
        <w:rPr>
          <w:rFonts w:ascii="Times New Roman" w:eastAsia="Times New Roman" w:hAnsi="Times New Roman"/>
          <w:color w:val="000000"/>
          <w:sz w:val="24"/>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14:paraId="7DC57300" w14:textId="77777777" w:rsidR="000370CD" w:rsidRPr="009266D5" w:rsidRDefault="009266D5">
      <w:pPr>
        <w:tabs>
          <w:tab w:val="left" w:pos="180"/>
        </w:tabs>
        <w:autoSpaceDE w:val="0"/>
        <w:autoSpaceDN w:val="0"/>
        <w:spacing w:before="70" w:after="0" w:line="262" w:lineRule="auto"/>
        <w:ind w:right="144"/>
        <w:rPr>
          <w:lang w:val="ru-RU"/>
        </w:rPr>
      </w:pPr>
      <w:r w:rsidRPr="009266D5">
        <w:rPr>
          <w:lang w:val="ru-RU"/>
        </w:rPr>
        <w:tab/>
      </w:r>
      <w:r w:rsidRPr="009266D5">
        <w:rPr>
          <w:rFonts w:ascii="Times New Roman" w:eastAsia="Times New Roman" w:hAnsi="Times New Roman"/>
          <w:i/>
          <w:color w:val="000000"/>
          <w:sz w:val="24"/>
          <w:lang w:val="ru-RU"/>
        </w:rPr>
        <w:t>*</w:t>
      </w:r>
      <w:r w:rsidRPr="009266D5">
        <w:rPr>
          <w:rFonts w:ascii="Times New Roman" w:eastAsia="Times New Roman" w:hAnsi="Times New Roman"/>
          <w:color w:val="000000"/>
          <w:sz w:val="24"/>
          <w:lang w:val="ru-RU"/>
        </w:rPr>
        <w:t>Многообразие птиц изучается по выбору учителя на примере трёх экологических групп с учётом распространения птиц в своём регионе.</w:t>
      </w:r>
    </w:p>
    <w:p w14:paraId="1AD9BE97" w14:textId="77777777" w:rsidR="000370CD" w:rsidRPr="009266D5" w:rsidRDefault="009266D5">
      <w:pPr>
        <w:tabs>
          <w:tab w:val="left" w:pos="180"/>
        </w:tabs>
        <w:autoSpaceDE w:val="0"/>
        <w:autoSpaceDN w:val="0"/>
        <w:spacing w:before="70" w:after="0" w:line="262" w:lineRule="auto"/>
        <w:ind w:right="5760"/>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Исследование особенностей скелета птицы.</w:t>
      </w:r>
    </w:p>
    <w:p w14:paraId="2E715670" w14:textId="77777777" w:rsidR="000370CD" w:rsidRPr="009266D5" w:rsidRDefault="009266D5">
      <w:pPr>
        <w:autoSpaceDE w:val="0"/>
        <w:autoSpaceDN w:val="0"/>
        <w:spacing w:before="70" w:after="0" w:line="271" w:lineRule="auto"/>
        <w:ind w:right="144" w:firstLine="180"/>
        <w:rPr>
          <w:lang w:val="ru-RU"/>
        </w:rPr>
      </w:pPr>
      <w:r w:rsidRPr="009266D5">
        <w:rPr>
          <w:rFonts w:ascii="Times New Roman" w:eastAsia="Times New Roman" w:hAnsi="Times New Roman"/>
          <w:b/>
          <w:i/>
          <w:color w:val="000000"/>
          <w:sz w:val="24"/>
          <w:lang w:val="ru-RU"/>
        </w:rPr>
        <w:t>Млекопитающие.</w:t>
      </w:r>
      <w:r w:rsidRPr="009266D5">
        <w:rPr>
          <w:rFonts w:ascii="Times New Roman" w:eastAsia="Times New Roman" w:hAnsi="Times New Roman"/>
          <w:color w:val="000000"/>
          <w:sz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D0DC746" w14:textId="77777777" w:rsidR="000370CD" w:rsidRPr="009266D5" w:rsidRDefault="009266D5">
      <w:pPr>
        <w:autoSpaceDE w:val="0"/>
        <w:autoSpaceDN w:val="0"/>
        <w:spacing w:before="70" w:after="0"/>
        <w:ind w:right="864" w:firstLine="180"/>
        <w:rPr>
          <w:lang w:val="ru-RU"/>
        </w:rPr>
      </w:pPr>
      <w:proofErr w:type="spellStart"/>
      <w:r w:rsidRPr="009266D5">
        <w:rPr>
          <w:rFonts w:ascii="Times New Roman" w:eastAsia="Times New Roman" w:hAnsi="Times New Roman"/>
          <w:color w:val="000000"/>
          <w:sz w:val="24"/>
          <w:lang w:val="ru-RU"/>
        </w:rPr>
        <w:t>Первозвери</w:t>
      </w:r>
      <w:proofErr w:type="spellEnd"/>
      <w:r w:rsidRPr="009266D5">
        <w:rPr>
          <w:rFonts w:ascii="Times New Roman" w:eastAsia="Times New Roman" w:hAnsi="Times New Roman"/>
          <w:color w:val="000000"/>
          <w:sz w:val="24"/>
          <w:lang w:val="ru-RU"/>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4A2B84D" w14:textId="77777777" w:rsidR="000370CD" w:rsidRPr="009266D5" w:rsidRDefault="009266D5">
      <w:pPr>
        <w:autoSpaceDE w:val="0"/>
        <w:autoSpaceDN w:val="0"/>
        <w:spacing w:before="70" w:after="0" w:line="271" w:lineRule="auto"/>
        <w:ind w:right="576" w:firstLine="180"/>
        <w:rPr>
          <w:lang w:val="ru-RU"/>
        </w:rPr>
      </w:pPr>
      <w:r w:rsidRPr="009266D5">
        <w:rPr>
          <w:rFonts w:ascii="Times New Roman" w:eastAsia="Times New Roman" w:hAnsi="Times New Roman"/>
          <w:color w:val="000000"/>
          <w:sz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1851CB8" w14:textId="77777777" w:rsidR="000370CD" w:rsidRPr="009266D5" w:rsidRDefault="009266D5">
      <w:pPr>
        <w:tabs>
          <w:tab w:val="left" w:pos="180"/>
        </w:tabs>
        <w:autoSpaceDE w:val="0"/>
        <w:autoSpaceDN w:val="0"/>
        <w:spacing w:before="70" w:after="0" w:line="262" w:lineRule="auto"/>
        <w:ind w:right="720"/>
        <w:rPr>
          <w:lang w:val="ru-RU"/>
        </w:rPr>
      </w:pPr>
      <w:r w:rsidRPr="009266D5">
        <w:rPr>
          <w:lang w:val="ru-RU"/>
        </w:rPr>
        <w:tab/>
      </w:r>
      <w:r w:rsidRPr="009266D5">
        <w:rPr>
          <w:rFonts w:ascii="Times New Roman" w:eastAsia="Times New Roman" w:hAnsi="Times New Roman"/>
          <w:color w:val="000000"/>
          <w:sz w:val="24"/>
          <w:lang w:val="ru-RU"/>
        </w:rPr>
        <w:t>*Изучаются 6 отрядов млекопитающих на примере двух видов из каждого отряда по выбору учителя.</w:t>
      </w:r>
    </w:p>
    <w:p w14:paraId="3AAB81E8" w14:textId="77777777" w:rsidR="000370CD" w:rsidRPr="009266D5" w:rsidRDefault="009266D5">
      <w:pPr>
        <w:tabs>
          <w:tab w:val="left" w:pos="180"/>
        </w:tabs>
        <w:autoSpaceDE w:val="0"/>
        <w:autoSpaceDN w:val="0"/>
        <w:spacing w:before="70" w:after="0" w:line="262" w:lineRule="auto"/>
        <w:ind w:right="3888"/>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Исследование особенностей зубной системы млекопитающих.</w:t>
      </w:r>
    </w:p>
    <w:p w14:paraId="60A36A8F" w14:textId="77777777" w:rsidR="000370CD" w:rsidRPr="009266D5" w:rsidRDefault="009266D5">
      <w:pPr>
        <w:tabs>
          <w:tab w:val="left" w:pos="180"/>
        </w:tabs>
        <w:autoSpaceDE w:val="0"/>
        <w:autoSpaceDN w:val="0"/>
        <w:spacing w:before="192" w:after="0" w:line="281" w:lineRule="auto"/>
        <w:ind w:right="288"/>
        <w:rPr>
          <w:lang w:val="ru-RU"/>
        </w:rPr>
      </w:pPr>
      <w:r w:rsidRPr="009266D5">
        <w:rPr>
          <w:lang w:val="ru-RU"/>
        </w:rPr>
        <w:tab/>
      </w:r>
      <w:r w:rsidRPr="009266D5">
        <w:rPr>
          <w:rFonts w:ascii="Times New Roman" w:eastAsia="Times New Roman" w:hAnsi="Times New Roman"/>
          <w:b/>
          <w:color w:val="000000"/>
          <w:sz w:val="24"/>
          <w:lang w:val="ru-RU"/>
        </w:rPr>
        <w:t xml:space="preserve">4. Развитие животного мира на Земле </w:t>
      </w:r>
      <w:r w:rsidRPr="009266D5">
        <w:rPr>
          <w:lang w:val="ru-RU"/>
        </w:rPr>
        <w:br/>
      </w:r>
      <w:r w:rsidRPr="009266D5">
        <w:rPr>
          <w:lang w:val="ru-RU"/>
        </w:rPr>
        <w:tab/>
      </w:r>
      <w:r w:rsidRPr="009266D5">
        <w:rPr>
          <w:rFonts w:ascii="Times New Roman" w:eastAsia="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w:t>
      </w:r>
      <w:proofErr w:type="spellStart"/>
      <w:proofErr w:type="gramStart"/>
      <w:r w:rsidRPr="009266D5">
        <w:rPr>
          <w:rFonts w:ascii="Times New Roman" w:eastAsia="Times New Roman" w:hAnsi="Times New Roman"/>
          <w:color w:val="000000"/>
          <w:sz w:val="24"/>
          <w:lang w:val="ru-RU"/>
        </w:rPr>
        <w:t>животных.«</w:t>
      </w:r>
      <w:proofErr w:type="gramEnd"/>
      <w:r w:rsidRPr="009266D5">
        <w:rPr>
          <w:rFonts w:ascii="Times New Roman" w:eastAsia="Times New Roman" w:hAnsi="Times New Roman"/>
          <w:color w:val="000000"/>
          <w:sz w:val="24"/>
          <w:lang w:val="ru-RU"/>
        </w:rPr>
        <w:t>Живые</w:t>
      </w:r>
      <w:proofErr w:type="spellEnd"/>
      <w:r w:rsidRPr="009266D5">
        <w:rPr>
          <w:rFonts w:ascii="Times New Roman" w:eastAsia="Times New Roman" w:hAnsi="Times New Roman"/>
          <w:color w:val="000000"/>
          <w:sz w:val="24"/>
          <w:lang w:val="ru-RU"/>
        </w:rPr>
        <w:t xml:space="preserve"> ископаемые» животного мира.</w:t>
      </w:r>
    </w:p>
    <w:p w14:paraId="783BE283" w14:textId="77777777" w:rsidR="000370CD" w:rsidRPr="009266D5" w:rsidRDefault="009266D5">
      <w:pPr>
        <w:autoSpaceDE w:val="0"/>
        <w:autoSpaceDN w:val="0"/>
        <w:spacing w:before="70" w:after="0" w:line="271" w:lineRule="auto"/>
        <w:ind w:right="288" w:firstLine="180"/>
        <w:rPr>
          <w:lang w:val="ru-RU"/>
        </w:rPr>
      </w:pPr>
      <w:r w:rsidRPr="009266D5">
        <w:rPr>
          <w:rFonts w:ascii="Times New Roman" w:eastAsia="Times New Roman" w:hAnsi="Times New Roman"/>
          <w:color w:val="000000"/>
          <w:sz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C6DB161" w14:textId="77777777" w:rsidR="000370CD" w:rsidRPr="009266D5" w:rsidRDefault="009266D5">
      <w:pPr>
        <w:autoSpaceDE w:val="0"/>
        <w:autoSpaceDN w:val="0"/>
        <w:spacing w:before="70" w:after="0" w:line="262" w:lineRule="auto"/>
        <w:ind w:left="180" w:right="4320"/>
        <w:rPr>
          <w:lang w:val="ru-RU"/>
        </w:rPr>
      </w:pP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Исследование ископаемых остатков вымерших животных.</w:t>
      </w:r>
    </w:p>
    <w:p w14:paraId="073A9E66" w14:textId="77777777" w:rsidR="000370CD" w:rsidRPr="009266D5" w:rsidRDefault="009266D5">
      <w:pPr>
        <w:autoSpaceDE w:val="0"/>
        <w:autoSpaceDN w:val="0"/>
        <w:spacing w:before="190" w:after="0" w:line="262" w:lineRule="auto"/>
        <w:ind w:left="180" w:right="1584"/>
        <w:rPr>
          <w:lang w:val="ru-RU"/>
        </w:rPr>
      </w:pPr>
      <w:r w:rsidRPr="009266D5">
        <w:rPr>
          <w:rFonts w:ascii="Times New Roman" w:eastAsia="Times New Roman" w:hAnsi="Times New Roman"/>
          <w:b/>
          <w:color w:val="000000"/>
          <w:sz w:val="24"/>
          <w:lang w:val="ru-RU"/>
        </w:rPr>
        <w:t xml:space="preserve">5. Животные в природных сообществах </w:t>
      </w:r>
      <w:r w:rsidRPr="009266D5">
        <w:rPr>
          <w:lang w:val="ru-RU"/>
        </w:rPr>
        <w:br/>
      </w:r>
      <w:r w:rsidRPr="009266D5">
        <w:rPr>
          <w:rFonts w:ascii="Times New Roman" w:eastAsia="Times New Roman" w:hAnsi="Times New Roman"/>
          <w:color w:val="000000"/>
          <w:sz w:val="24"/>
          <w:lang w:val="ru-RU"/>
        </w:rPr>
        <w:t>Животные и среда обитания. Влияние света, температуры и влажности на животных.</w:t>
      </w:r>
    </w:p>
    <w:p w14:paraId="6EDB5F75" w14:textId="77777777" w:rsidR="000370CD" w:rsidRPr="009266D5" w:rsidRDefault="009266D5">
      <w:pPr>
        <w:autoSpaceDE w:val="0"/>
        <w:autoSpaceDN w:val="0"/>
        <w:spacing w:before="70" w:after="0" w:line="230" w:lineRule="auto"/>
        <w:rPr>
          <w:lang w:val="ru-RU"/>
        </w:rPr>
      </w:pPr>
      <w:r w:rsidRPr="009266D5">
        <w:rPr>
          <w:rFonts w:ascii="Times New Roman" w:eastAsia="Times New Roman" w:hAnsi="Times New Roman"/>
          <w:color w:val="000000"/>
          <w:sz w:val="24"/>
          <w:lang w:val="ru-RU"/>
        </w:rPr>
        <w:t>Приспособленность животных к условиям среды обитания.</w:t>
      </w:r>
    </w:p>
    <w:p w14:paraId="70E9F261" w14:textId="77777777" w:rsidR="000370CD" w:rsidRPr="009266D5" w:rsidRDefault="009266D5">
      <w:pPr>
        <w:tabs>
          <w:tab w:val="left" w:pos="180"/>
        </w:tabs>
        <w:autoSpaceDE w:val="0"/>
        <w:autoSpaceDN w:val="0"/>
        <w:spacing w:before="70" w:after="0" w:line="262" w:lineRule="auto"/>
        <w:rPr>
          <w:lang w:val="ru-RU"/>
        </w:rPr>
      </w:pPr>
      <w:r w:rsidRPr="009266D5">
        <w:rPr>
          <w:lang w:val="ru-RU"/>
        </w:rPr>
        <w:tab/>
      </w:r>
      <w:r w:rsidRPr="009266D5">
        <w:rPr>
          <w:rFonts w:ascii="Times New Roman" w:eastAsia="Times New Roman" w:hAnsi="Times New Roman"/>
          <w:color w:val="000000"/>
          <w:sz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w:t>
      </w:r>
    </w:p>
    <w:p w14:paraId="5A045C36" w14:textId="77777777" w:rsidR="000370CD" w:rsidRPr="009266D5" w:rsidRDefault="000370CD">
      <w:pPr>
        <w:rPr>
          <w:lang w:val="ru-RU"/>
        </w:rPr>
        <w:sectPr w:rsidR="000370CD" w:rsidRPr="009266D5">
          <w:pgSz w:w="11900" w:h="16840"/>
          <w:pgMar w:top="286" w:right="682" w:bottom="318" w:left="666" w:header="720" w:footer="720" w:gutter="0"/>
          <w:cols w:space="720" w:equalWidth="0">
            <w:col w:w="10552" w:space="0"/>
          </w:cols>
          <w:docGrid w:linePitch="360"/>
        </w:sectPr>
      </w:pPr>
    </w:p>
    <w:p w14:paraId="74526FE3" w14:textId="77777777" w:rsidR="000370CD" w:rsidRPr="009266D5" w:rsidRDefault="000370CD">
      <w:pPr>
        <w:autoSpaceDE w:val="0"/>
        <w:autoSpaceDN w:val="0"/>
        <w:spacing w:after="66" w:line="220" w:lineRule="exact"/>
        <w:rPr>
          <w:lang w:val="ru-RU"/>
        </w:rPr>
      </w:pPr>
    </w:p>
    <w:p w14:paraId="199B435D" w14:textId="77777777" w:rsidR="000370CD" w:rsidRPr="009266D5" w:rsidRDefault="009266D5">
      <w:pPr>
        <w:autoSpaceDE w:val="0"/>
        <w:autoSpaceDN w:val="0"/>
        <w:spacing w:after="0" w:line="230" w:lineRule="auto"/>
        <w:rPr>
          <w:lang w:val="ru-RU"/>
        </w:rPr>
      </w:pPr>
      <w:r w:rsidRPr="009266D5">
        <w:rPr>
          <w:rFonts w:ascii="Times New Roman" w:eastAsia="Times New Roman" w:hAnsi="Times New Roman"/>
          <w:color w:val="000000"/>
          <w:sz w:val="24"/>
          <w:lang w:val="ru-RU"/>
        </w:rPr>
        <w:t>уровни, экологическая пирамида. Экосистема.</w:t>
      </w:r>
    </w:p>
    <w:p w14:paraId="74740FD6" w14:textId="77777777" w:rsidR="000370CD" w:rsidRPr="009266D5" w:rsidRDefault="009266D5">
      <w:pPr>
        <w:tabs>
          <w:tab w:val="left" w:pos="180"/>
        </w:tabs>
        <w:autoSpaceDE w:val="0"/>
        <w:autoSpaceDN w:val="0"/>
        <w:spacing w:before="70" w:after="0" w:line="262" w:lineRule="auto"/>
        <w:ind w:right="576"/>
        <w:rPr>
          <w:lang w:val="ru-RU"/>
        </w:rPr>
      </w:pPr>
      <w:r w:rsidRPr="009266D5">
        <w:rPr>
          <w:lang w:val="ru-RU"/>
        </w:rPr>
        <w:tab/>
      </w:r>
      <w:r w:rsidRPr="009266D5">
        <w:rPr>
          <w:rFonts w:ascii="Times New Roman" w:eastAsia="Times New Roman" w:hAnsi="Times New Roman"/>
          <w:color w:val="000000"/>
          <w:sz w:val="24"/>
          <w:lang w:val="ru-RU"/>
        </w:rPr>
        <w:t>Животный мир природных зон Земли. Основные закономерности распределения животных на планете. Фауна.</w:t>
      </w:r>
    </w:p>
    <w:p w14:paraId="239088C5" w14:textId="77777777" w:rsidR="000370CD" w:rsidRPr="009266D5" w:rsidRDefault="009266D5">
      <w:pPr>
        <w:tabs>
          <w:tab w:val="left" w:pos="180"/>
        </w:tabs>
        <w:autoSpaceDE w:val="0"/>
        <w:autoSpaceDN w:val="0"/>
        <w:spacing w:before="190" w:after="0"/>
        <w:ind w:right="720"/>
        <w:rPr>
          <w:lang w:val="ru-RU"/>
        </w:rPr>
      </w:pPr>
      <w:r w:rsidRPr="009266D5">
        <w:rPr>
          <w:lang w:val="ru-RU"/>
        </w:rPr>
        <w:tab/>
      </w:r>
      <w:r w:rsidRPr="009266D5">
        <w:rPr>
          <w:rFonts w:ascii="Times New Roman" w:eastAsia="Times New Roman" w:hAnsi="Times New Roman"/>
          <w:b/>
          <w:color w:val="000000"/>
          <w:sz w:val="24"/>
          <w:lang w:val="ru-RU"/>
        </w:rPr>
        <w:t xml:space="preserve">6. Животные и человек </w:t>
      </w:r>
      <w:r w:rsidRPr="009266D5">
        <w:rPr>
          <w:lang w:val="ru-RU"/>
        </w:rPr>
        <w:br/>
      </w:r>
      <w:r w:rsidRPr="009266D5">
        <w:rPr>
          <w:lang w:val="ru-RU"/>
        </w:rPr>
        <w:tab/>
      </w:r>
      <w:r w:rsidRPr="009266D5">
        <w:rPr>
          <w:rFonts w:ascii="Times New Roman" w:eastAsia="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ADBA323" w14:textId="77777777" w:rsidR="000370CD" w:rsidRPr="009266D5" w:rsidRDefault="009266D5">
      <w:pPr>
        <w:autoSpaceDE w:val="0"/>
        <w:autoSpaceDN w:val="0"/>
        <w:spacing w:before="70" w:after="0" w:line="271" w:lineRule="auto"/>
        <w:ind w:right="576" w:firstLine="180"/>
        <w:rPr>
          <w:lang w:val="ru-RU"/>
        </w:rPr>
      </w:pPr>
      <w:r w:rsidRPr="009266D5">
        <w:rPr>
          <w:rFonts w:ascii="Times New Roman" w:eastAsia="Times New Roman" w:hAnsi="Times New Roman"/>
          <w:color w:val="000000"/>
          <w:sz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70E710C" w14:textId="77777777" w:rsidR="000370CD" w:rsidRPr="009266D5" w:rsidRDefault="009266D5">
      <w:pPr>
        <w:autoSpaceDE w:val="0"/>
        <w:autoSpaceDN w:val="0"/>
        <w:spacing w:before="72" w:after="0" w:line="230" w:lineRule="auto"/>
        <w:ind w:left="180"/>
        <w:rPr>
          <w:lang w:val="ru-RU"/>
        </w:rPr>
      </w:pPr>
      <w:r w:rsidRPr="009266D5">
        <w:rPr>
          <w:rFonts w:ascii="Times New Roman" w:eastAsia="Times New Roman" w:hAnsi="Times New Roman"/>
          <w:color w:val="000000"/>
          <w:sz w:val="24"/>
          <w:lang w:val="ru-RU"/>
        </w:rPr>
        <w:t>Город как особая искусственная среда, созданная человеком. Синантропные виды животных.</w:t>
      </w:r>
    </w:p>
    <w:p w14:paraId="6013B299" w14:textId="77777777" w:rsidR="000370CD" w:rsidRPr="009266D5" w:rsidRDefault="009266D5">
      <w:pPr>
        <w:autoSpaceDE w:val="0"/>
        <w:autoSpaceDN w:val="0"/>
        <w:spacing w:before="72" w:after="0" w:line="281" w:lineRule="auto"/>
        <w:ind w:right="144"/>
        <w:rPr>
          <w:lang w:val="ru-RU"/>
        </w:rPr>
      </w:pPr>
      <w:r w:rsidRPr="009266D5">
        <w:rPr>
          <w:rFonts w:ascii="Times New Roman" w:eastAsia="Times New Roman" w:hAnsi="Times New Roman"/>
          <w:color w:val="000000"/>
          <w:sz w:val="24"/>
          <w:lang w:val="ru-RU"/>
        </w:rPr>
        <w:t>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6EB77E3B" w14:textId="77777777" w:rsidR="000370CD" w:rsidRPr="009266D5" w:rsidRDefault="009266D5">
      <w:pPr>
        <w:autoSpaceDE w:val="0"/>
        <w:autoSpaceDN w:val="0"/>
        <w:spacing w:before="262" w:after="0" w:line="230" w:lineRule="auto"/>
        <w:rPr>
          <w:lang w:val="ru-RU"/>
        </w:rPr>
      </w:pPr>
      <w:r w:rsidRPr="009266D5">
        <w:rPr>
          <w:rFonts w:ascii="Times New Roman" w:eastAsia="Times New Roman" w:hAnsi="Times New Roman"/>
          <w:b/>
          <w:color w:val="000000"/>
          <w:sz w:val="24"/>
          <w:lang w:val="ru-RU"/>
        </w:rPr>
        <w:t>9 КЛАСС</w:t>
      </w:r>
    </w:p>
    <w:p w14:paraId="107297CB" w14:textId="77777777" w:rsidR="000370CD" w:rsidRPr="009266D5" w:rsidRDefault="009266D5">
      <w:pPr>
        <w:tabs>
          <w:tab w:val="left" w:pos="180"/>
        </w:tabs>
        <w:autoSpaceDE w:val="0"/>
        <w:autoSpaceDN w:val="0"/>
        <w:spacing w:before="166" w:after="0"/>
        <w:ind w:right="144"/>
        <w:rPr>
          <w:lang w:val="ru-RU"/>
        </w:rPr>
      </w:pPr>
      <w:r w:rsidRPr="009266D5">
        <w:rPr>
          <w:lang w:val="ru-RU"/>
        </w:rPr>
        <w:tab/>
      </w:r>
      <w:r w:rsidRPr="009266D5">
        <w:rPr>
          <w:rFonts w:ascii="Times New Roman" w:eastAsia="Times New Roman" w:hAnsi="Times New Roman"/>
          <w:b/>
          <w:color w:val="000000"/>
          <w:sz w:val="24"/>
          <w:lang w:val="ru-RU"/>
        </w:rPr>
        <w:t xml:space="preserve">1. Человек — биосоциальный вид </w:t>
      </w:r>
      <w:r w:rsidRPr="009266D5">
        <w:rPr>
          <w:lang w:val="ru-RU"/>
        </w:rPr>
        <w:br/>
      </w:r>
      <w:r w:rsidRPr="009266D5">
        <w:rPr>
          <w:lang w:val="ru-RU"/>
        </w:rPr>
        <w:tab/>
      </w:r>
      <w:r w:rsidRPr="009266D5">
        <w:rPr>
          <w:rFonts w:ascii="Times New Roman" w:eastAsia="Times New Roman" w:hAnsi="Times New Roman"/>
          <w:color w:val="000000"/>
          <w:sz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1736120D" w14:textId="77777777" w:rsidR="000370CD" w:rsidRPr="009266D5" w:rsidRDefault="009266D5">
      <w:pPr>
        <w:autoSpaceDE w:val="0"/>
        <w:autoSpaceDN w:val="0"/>
        <w:spacing w:before="70" w:after="0"/>
        <w:ind w:firstLine="180"/>
        <w:rPr>
          <w:lang w:val="ru-RU"/>
        </w:rPr>
      </w:pPr>
      <w:r w:rsidRPr="009266D5">
        <w:rPr>
          <w:rFonts w:ascii="Times New Roman" w:eastAsia="Times New Roman" w:hAnsi="Times New Roman"/>
          <w:color w:val="000000"/>
          <w:sz w:val="24"/>
          <w:lang w:val="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105F4542" w14:textId="77777777" w:rsidR="000370CD" w:rsidRPr="009266D5" w:rsidRDefault="009266D5">
      <w:pPr>
        <w:autoSpaceDE w:val="0"/>
        <w:autoSpaceDN w:val="0"/>
        <w:spacing w:before="190" w:after="0" w:line="262" w:lineRule="auto"/>
        <w:ind w:left="180" w:right="1152"/>
        <w:rPr>
          <w:lang w:val="ru-RU"/>
        </w:rPr>
      </w:pPr>
      <w:r w:rsidRPr="009266D5">
        <w:rPr>
          <w:rFonts w:ascii="Times New Roman" w:eastAsia="Times New Roman" w:hAnsi="Times New Roman"/>
          <w:b/>
          <w:color w:val="000000"/>
          <w:sz w:val="24"/>
          <w:lang w:val="ru-RU"/>
        </w:rPr>
        <w:t xml:space="preserve">2. Структура организма человека </w:t>
      </w:r>
      <w:r w:rsidRPr="009266D5">
        <w:rPr>
          <w:lang w:val="ru-RU"/>
        </w:rPr>
        <w:br/>
      </w:r>
      <w:r w:rsidRPr="009266D5">
        <w:rPr>
          <w:rFonts w:ascii="Times New Roman" w:eastAsia="Times New Roman" w:hAnsi="Times New Roman"/>
          <w:color w:val="000000"/>
          <w:sz w:val="24"/>
          <w:lang w:val="ru-RU"/>
        </w:rPr>
        <w:t>Строение и химический состав клетки. Обмен веществ и превращение энергии в клетке.</w:t>
      </w:r>
    </w:p>
    <w:p w14:paraId="31F0A1DC" w14:textId="77777777" w:rsidR="000370CD" w:rsidRPr="009266D5" w:rsidRDefault="009266D5">
      <w:pPr>
        <w:autoSpaceDE w:val="0"/>
        <w:autoSpaceDN w:val="0"/>
        <w:spacing w:before="70" w:after="0" w:line="262" w:lineRule="auto"/>
        <w:ind w:right="288"/>
        <w:rPr>
          <w:lang w:val="ru-RU"/>
        </w:rPr>
      </w:pPr>
      <w:r w:rsidRPr="009266D5">
        <w:rPr>
          <w:rFonts w:ascii="Times New Roman" w:eastAsia="Times New Roman" w:hAnsi="Times New Roman"/>
          <w:color w:val="000000"/>
          <w:sz w:val="24"/>
          <w:lang w:val="ru-RU"/>
        </w:rPr>
        <w:t>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14:paraId="777E4731" w14:textId="77777777" w:rsidR="000370CD" w:rsidRPr="009266D5" w:rsidRDefault="009266D5">
      <w:pPr>
        <w:autoSpaceDE w:val="0"/>
        <w:autoSpaceDN w:val="0"/>
        <w:spacing w:before="70" w:after="0" w:line="274" w:lineRule="auto"/>
        <w:ind w:firstLine="180"/>
        <w:rPr>
          <w:lang w:val="ru-RU"/>
        </w:rPr>
      </w:pPr>
      <w:r w:rsidRPr="009266D5">
        <w:rPr>
          <w:rFonts w:ascii="Times New Roman" w:eastAsia="Times New Roman" w:hAnsi="Times New Roman"/>
          <w:color w:val="000000"/>
          <w:sz w:val="24"/>
          <w:lang w:val="ru-RU"/>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proofErr w:type="gramStart"/>
      <w:r w:rsidRPr="009266D5">
        <w:rPr>
          <w:rFonts w:ascii="Times New Roman" w:eastAsia="Times New Roman" w:hAnsi="Times New Roman"/>
          <w:color w:val="000000"/>
          <w:sz w:val="24"/>
          <w:lang w:val="ru-RU"/>
        </w:rPr>
        <w:t>Взаимо-связь</w:t>
      </w:r>
      <w:proofErr w:type="gramEnd"/>
      <w:r w:rsidRPr="009266D5">
        <w:rPr>
          <w:rFonts w:ascii="Times New Roman" w:eastAsia="Times New Roman" w:hAnsi="Times New Roman"/>
          <w:color w:val="000000"/>
          <w:sz w:val="24"/>
          <w:lang w:val="ru-RU"/>
        </w:rPr>
        <w:t xml:space="preserve"> органов и систем как основа гомеостаза.</w:t>
      </w:r>
    </w:p>
    <w:p w14:paraId="427E0D93" w14:textId="77777777" w:rsidR="000370CD" w:rsidRPr="009266D5" w:rsidRDefault="009266D5">
      <w:pPr>
        <w:tabs>
          <w:tab w:val="left" w:pos="180"/>
        </w:tabs>
        <w:autoSpaceDE w:val="0"/>
        <w:autoSpaceDN w:val="0"/>
        <w:spacing w:before="70" w:after="0" w:line="262" w:lineRule="auto"/>
        <w:ind w:right="3456"/>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Распознавание органов и систем органов человека (по таблицам).</w:t>
      </w:r>
    </w:p>
    <w:p w14:paraId="78DB9418" w14:textId="77777777" w:rsidR="000370CD" w:rsidRPr="009266D5" w:rsidRDefault="009266D5">
      <w:pPr>
        <w:autoSpaceDE w:val="0"/>
        <w:autoSpaceDN w:val="0"/>
        <w:spacing w:before="190" w:after="0" w:line="262" w:lineRule="auto"/>
        <w:ind w:left="180" w:right="4608"/>
        <w:rPr>
          <w:lang w:val="ru-RU"/>
        </w:rPr>
      </w:pPr>
      <w:r w:rsidRPr="009266D5">
        <w:rPr>
          <w:rFonts w:ascii="Times New Roman" w:eastAsia="Times New Roman" w:hAnsi="Times New Roman"/>
          <w:b/>
          <w:color w:val="000000"/>
          <w:sz w:val="24"/>
          <w:lang w:val="ru-RU"/>
        </w:rPr>
        <w:t xml:space="preserve">3. Нейрогуморальная регуляция </w:t>
      </w:r>
      <w:r w:rsidRPr="009266D5">
        <w:rPr>
          <w:lang w:val="ru-RU"/>
        </w:rPr>
        <w:br/>
      </w:r>
      <w:r w:rsidRPr="009266D5">
        <w:rPr>
          <w:rFonts w:ascii="Times New Roman" w:eastAsia="Times New Roman" w:hAnsi="Times New Roman"/>
          <w:color w:val="000000"/>
          <w:sz w:val="24"/>
          <w:lang w:val="ru-RU"/>
        </w:rPr>
        <w:t>Нервная система человека, её организация и значение.</w:t>
      </w:r>
    </w:p>
    <w:p w14:paraId="1ACD58CD" w14:textId="77777777" w:rsidR="000370CD" w:rsidRPr="009266D5" w:rsidRDefault="009266D5">
      <w:pPr>
        <w:tabs>
          <w:tab w:val="left" w:pos="180"/>
        </w:tabs>
        <w:autoSpaceDE w:val="0"/>
        <w:autoSpaceDN w:val="0"/>
        <w:spacing w:before="70" w:after="0" w:line="262" w:lineRule="auto"/>
        <w:ind w:right="864"/>
        <w:rPr>
          <w:lang w:val="ru-RU"/>
        </w:rPr>
      </w:pPr>
      <w:r w:rsidRPr="009266D5">
        <w:rPr>
          <w:lang w:val="ru-RU"/>
        </w:rPr>
        <w:tab/>
      </w:r>
      <w:r w:rsidRPr="009266D5">
        <w:rPr>
          <w:rFonts w:ascii="Times New Roman" w:eastAsia="Times New Roman" w:hAnsi="Times New Roman"/>
          <w:color w:val="000000"/>
          <w:sz w:val="24"/>
          <w:lang w:val="ru-RU"/>
        </w:rPr>
        <w:t xml:space="preserve">Нейроны, нервы, нервные узлы. Рефлекс. Рефлекторная дуга. Рецепторы. </w:t>
      </w:r>
      <w:proofErr w:type="spellStart"/>
      <w:r w:rsidRPr="009266D5">
        <w:rPr>
          <w:rFonts w:ascii="Times New Roman" w:eastAsia="Times New Roman" w:hAnsi="Times New Roman"/>
          <w:color w:val="000000"/>
          <w:sz w:val="24"/>
          <w:lang w:val="ru-RU"/>
        </w:rPr>
        <w:t>Двухнейронные</w:t>
      </w:r>
      <w:proofErr w:type="spellEnd"/>
      <w:r w:rsidRPr="009266D5">
        <w:rPr>
          <w:rFonts w:ascii="Times New Roman" w:eastAsia="Times New Roman" w:hAnsi="Times New Roman"/>
          <w:color w:val="000000"/>
          <w:sz w:val="24"/>
          <w:lang w:val="ru-RU"/>
        </w:rPr>
        <w:t xml:space="preserve"> и </w:t>
      </w:r>
      <w:proofErr w:type="spellStart"/>
      <w:r w:rsidRPr="009266D5">
        <w:rPr>
          <w:rFonts w:ascii="Times New Roman" w:eastAsia="Times New Roman" w:hAnsi="Times New Roman"/>
          <w:color w:val="000000"/>
          <w:sz w:val="24"/>
          <w:lang w:val="ru-RU"/>
        </w:rPr>
        <w:t>трёхнейронные</w:t>
      </w:r>
      <w:proofErr w:type="spellEnd"/>
      <w:r w:rsidRPr="009266D5">
        <w:rPr>
          <w:rFonts w:ascii="Times New Roman" w:eastAsia="Times New Roman" w:hAnsi="Times New Roman"/>
          <w:color w:val="000000"/>
          <w:sz w:val="24"/>
          <w:lang w:val="ru-RU"/>
        </w:rPr>
        <w:t xml:space="preserve"> рефлекторные дуги.</w:t>
      </w:r>
    </w:p>
    <w:p w14:paraId="52D48285" w14:textId="77777777" w:rsidR="000370CD" w:rsidRPr="009266D5" w:rsidRDefault="009266D5">
      <w:pPr>
        <w:autoSpaceDE w:val="0"/>
        <w:autoSpaceDN w:val="0"/>
        <w:spacing w:before="70" w:after="0" w:line="271" w:lineRule="auto"/>
        <w:ind w:right="144" w:firstLine="180"/>
        <w:rPr>
          <w:lang w:val="ru-RU"/>
        </w:rPr>
      </w:pPr>
      <w:r w:rsidRPr="009266D5">
        <w:rPr>
          <w:rFonts w:ascii="Times New Roman" w:eastAsia="Times New Roman" w:hAnsi="Times New Roman"/>
          <w:color w:val="000000"/>
          <w:sz w:val="24"/>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14:paraId="3D9FFE2F" w14:textId="77777777" w:rsidR="000370CD" w:rsidRPr="009266D5" w:rsidRDefault="009266D5">
      <w:pPr>
        <w:tabs>
          <w:tab w:val="left" w:pos="180"/>
        </w:tabs>
        <w:autoSpaceDE w:val="0"/>
        <w:autoSpaceDN w:val="0"/>
        <w:spacing w:before="70" w:after="0" w:line="262" w:lineRule="auto"/>
        <w:ind w:right="144"/>
        <w:rPr>
          <w:lang w:val="ru-RU"/>
        </w:rPr>
      </w:pPr>
      <w:r w:rsidRPr="009266D5">
        <w:rPr>
          <w:lang w:val="ru-RU"/>
        </w:rPr>
        <w:tab/>
      </w:r>
      <w:r w:rsidRPr="009266D5">
        <w:rPr>
          <w:rFonts w:ascii="Times New Roman" w:eastAsia="Times New Roman" w:hAnsi="Times New Roman"/>
          <w:color w:val="000000"/>
          <w:sz w:val="24"/>
          <w:lang w:val="ru-RU"/>
        </w:rPr>
        <w:t>Соматическая нервная система. Вегетативная (автономная) нервная система. Нервная система как единое целое. Нарушения в работе нервной системы.</w:t>
      </w:r>
    </w:p>
    <w:p w14:paraId="3DE7310F" w14:textId="77777777" w:rsidR="000370CD" w:rsidRPr="009266D5" w:rsidRDefault="009266D5">
      <w:pPr>
        <w:autoSpaceDE w:val="0"/>
        <w:autoSpaceDN w:val="0"/>
        <w:spacing w:before="70" w:after="0" w:line="230" w:lineRule="auto"/>
        <w:ind w:left="180"/>
        <w:rPr>
          <w:lang w:val="ru-RU"/>
        </w:rPr>
      </w:pPr>
      <w:r w:rsidRPr="009266D5">
        <w:rPr>
          <w:rFonts w:ascii="Times New Roman" w:eastAsia="Times New Roman" w:hAnsi="Times New Roman"/>
          <w:color w:val="000000"/>
          <w:sz w:val="24"/>
          <w:lang w:val="ru-RU"/>
        </w:rPr>
        <w:t>Гуморальная регуляция функций. Эндокринная система. Железы внутренней секреции. Железы</w:t>
      </w:r>
    </w:p>
    <w:p w14:paraId="6951DA13" w14:textId="77777777" w:rsidR="000370CD" w:rsidRPr="009266D5" w:rsidRDefault="000370CD">
      <w:pPr>
        <w:rPr>
          <w:lang w:val="ru-RU"/>
        </w:rPr>
        <w:sectPr w:rsidR="000370CD" w:rsidRPr="009266D5">
          <w:pgSz w:w="11900" w:h="16840"/>
          <w:pgMar w:top="286" w:right="722" w:bottom="452" w:left="666" w:header="720" w:footer="720" w:gutter="0"/>
          <w:cols w:space="720" w:equalWidth="0">
            <w:col w:w="10512" w:space="0"/>
          </w:cols>
          <w:docGrid w:linePitch="360"/>
        </w:sectPr>
      </w:pPr>
    </w:p>
    <w:p w14:paraId="0427EBA4" w14:textId="77777777" w:rsidR="000370CD" w:rsidRPr="009266D5" w:rsidRDefault="000370CD">
      <w:pPr>
        <w:autoSpaceDE w:val="0"/>
        <w:autoSpaceDN w:val="0"/>
        <w:spacing w:after="66" w:line="220" w:lineRule="exact"/>
        <w:rPr>
          <w:lang w:val="ru-RU"/>
        </w:rPr>
      </w:pPr>
    </w:p>
    <w:p w14:paraId="0A8792CD" w14:textId="77777777" w:rsidR="000370CD" w:rsidRPr="009266D5" w:rsidRDefault="009266D5">
      <w:pPr>
        <w:autoSpaceDE w:val="0"/>
        <w:autoSpaceDN w:val="0"/>
        <w:spacing w:after="0" w:line="271" w:lineRule="auto"/>
        <w:ind w:right="288"/>
        <w:rPr>
          <w:lang w:val="ru-RU"/>
        </w:rPr>
      </w:pPr>
      <w:r w:rsidRPr="009266D5">
        <w:rPr>
          <w:rFonts w:ascii="Times New Roman" w:eastAsia="Times New Roman" w:hAnsi="Times New Roman"/>
          <w:color w:val="000000"/>
          <w:sz w:val="24"/>
          <w:lang w:val="ru-RU"/>
        </w:rPr>
        <w:t>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E1779FF" w14:textId="77777777" w:rsidR="000370CD" w:rsidRPr="009266D5" w:rsidRDefault="009266D5">
      <w:pPr>
        <w:tabs>
          <w:tab w:val="left" w:pos="180"/>
        </w:tabs>
        <w:autoSpaceDE w:val="0"/>
        <w:autoSpaceDN w:val="0"/>
        <w:spacing w:before="70" w:after="0" w:line="262" w:lineRule="auto"/>
        <w:ind w:right="5040"/>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Изучение головного мозга человека (по муляжам).</w:t>
      </w:r>
    </w:p>
    <w:p w14:paraId="35AFF5F7" w14:textId="77777777" w:rsidR="000370CD" w:rsidRPr="009266D5" w:rsidRDefault="009266D5">
      <w:pPr>
        <w:autoSpaceDE w:val="0"/>
        <w:autoSpaceDN w:val="0"/>
        <w:spacing w:before="70" w:after="0" w:line="230" w:lineRule="auto"/>
        <w:rPr>
          <w:lang w:val="ru-RU"/>
        </w:rPr>
      </w:pPr>
      <w:r w:rsidRPr="009266D5">
        <w:rPr>
          <w:rFonts w:ascii="Times New Roman" w:eastAsia="Times New Roman" w:hAnsi="Times New Roman"/>
          <w:color w:val="000000"/>
          <w:sz w:val="24"/>
          <w:lang w:val="ru-RU"/>
        </w:rPr>
        <w:t>2. Изучение изменения размера зрачка в зависимости от освещённости.</w:t>
      </w:r>
    </w:p>
    <w:p w14:paraId="3A7BE5C3" w14:textId="77777777" w:rsidR="000370CD" w:rsidRPr="009266D5" w:rsidRDefault="009266D5">
      <w:pPr>
        <w:tabs>
          <w:tab w:val="left" w:pos="180"/>
        </w:tabs>
        <w:autoSpaceDE w:val="0"/>
        <w:autoSpaceDN w:val="0"/>
        <w:spacing w:before="190" w:after="0" w:line="271" w:lineRule="auto"/>
        <w:rPr>
          <w:lang w:val="ru-RU"/>
        </w:rPr>
      </w:pPr>
      <w:r w:rsidRPr="009266D5">
        <w:rPr>
          <w:lang w:val="ru-RU"/>
        </w:rPr>
        <w:tab/>
      </w:r>
      <w:r w:rsidRPr="009266D5">
        <w:rPr>
          <w:rFonts w:ascii="Times New Roman" w:eastAsia="Times New Roman" w:hAnsi="Times New Roman"/>
          <w:b/>
          <w:color w:val="000000"/>
          <w:sz w:val="24"/>
          <w:lang w:val="ru-RU"/>
        </w:rPr>
        <w:t xml:space="preserve">4. Опора и движение </w:t>
      </w:r>
      <w:r w:rsidRPr="009266D5">
        <w:rPr>
          <w:lang w:val="ru-RU"/>
        </w:rPr>
        <w:br/>
      </w:r>
      <w:r w:rsidRPr="009266D5">
        <w:rPr>
          <w:lang w:val="ru-RU"/>
        </w:rPr>
        <w:tab/>
      </w:r>
      <w:r w:rsidRPr="009266D5">
        <w:rPr>
          <w:rFonts w:ascii="Times New Roman" w:eastAsia="Times New Roman" w:hAnsi="Times New Roman"/>
          <w:color w:val="000000"/>
          <w:sz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w:t>
      </w:r>
    </w:p>
    <w:p w14:paraId="3E2A4C4C" w14:textId="77777777" w:rsidR="000370CD" w:rsidRPr="009266D5" w:rsidRDefault="009266D5">
      <w:pPr>
        <w:autoSpaceDE w:val="0"/>
        <w:autoSpaceDN w:val="0"/>
        <w:spacing w:before="72" w:after="0" w:line="262" w:lineRule="auto"/>
        <w:ind w:right="288"/>
        <w:rPr>
          <w:lang w:val="ru-RU"/>
        </w:rPr>
      </w:pPr>
      <w:r w:rsidRPr="009266D5">
        <w:rPr>
          <w:rFonts w:ascii="Times New Roman" w:eastAsia="Times New Roman" w:hAnsi="Times New Roman"/>
          <w:color w:val="000000"/>
          <w:sz w:val="24"/>
          <w:lang w:val="ru-RU"/>
        </w:rPr>
        <w:t>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7BDCD02" w14:textId="77777777" w:rsidR="000370CD" w:rsidRPr="009266D5" w:rsidRDefault="009266D5">
      <w:pPr>
        <w:autoSpaceDE w:val="0"/>
        <w:autoSpaceDN w:val="0"/>
        <w:spacing w:before="72" w:after="0" w:line="271" w:lineRule="auto"/>
        <w:ind w:firstLine="180"/>
        <w:rPr>
          <w:lang w:val="ru-RU"/>
        </w:rPr>
      </w:pPr>
      <w:r w:rsidRPr="009266D5">
        <w:rPr>
          <w:rFonts w:ascii="Times New Roman" w:eastAsia="Times New Roman" w:hAnsi="Times New Roman"/>
          <w:color w:val="000000"/>
          <w:sz w:val="24"/>
          <w:lang w:val="ru-RU"/>
        </w:rPr>
        <w:t xml:space="preserve">Мышечная система. Строение и функции скелетных мышц. Работа мышц: статическая и </w:t>
      </w:r>
      <w:r w:rsidRPr="009266D5">
        <w:rPr>
          <w:lang w:val="ru-RU"/>
        </w:rPr>
        <w:br/>
      </w:r>
      <w:r w:rsidRPr="009266D5">
        <w:rPr>
          <w:rFonts w:ascii="Times New Roman" w:eastAsia="Times New Roman" w:hAnsi="Times New Roman"/>
          <w:color w:val="000000"/>
          <w:sz w:val="24"/>
          <w:lang w:val="ru-RU"/>
        </w:rPr>
        <w:t>динамическая; мышцы сгибатели и разгибатели. Утомление мышц. Гиподинамия. Роль двигательной активности в сохранении здоровья.</w:t>
      </w:r>
    </w:p>
    <w:p w14:paraId="476EB7EB" w14:textId="77777777" w:rsidR="000370CD" w:rsidRPr="009266D5" w:rsidRDefault="009266D5">
      <w:pPr>
        <w:autoSpaceDE w:val="0"/>
        <w:autoSpaceDN w:val="0"/>
        <w:spacing w:before="70" w:after="0" w:line="271" w:lineRule="auto"/>
        <w:ind w:right="144" w:firstLine="180"/>
        <w:rPr>
          <w:lang w:val="ru-RU"/>
        </w:rPr>
      </w:pPr>
      <w:r w:rsidRPr="009266D5">
        <w:rPr>
          <w:rFonts w:ascii="Times New Roman" w:eastAsia="Times New Roman" w:hAnsi="Times New Roman"/>
          <w:color w:val="000000"/>
          <w:sz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7D928550" w14:textId="77777777" w:rsidR="000370CD" w:rsidRPr="009266D5" w:rsidRDefault="009266D5">
      <w:pPr>
        <w:tabs>
          <w:tab w:val="left" w:pos="180"/>
        </w:tabs>
        <w:autoSpaceDE w:val="0"/>
        <w:autoSpaceDN w:val="0"/>
        <w:spacing w:before="70" w:after="0" w:line="262" w:lineRule="auto"/>
        <w:ind w:right="5760"/>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Измерение массы и роста своего организма.</w:t>
      </w:r>
    </w:p>
    <w:p w14:paraId="7911512F" w14:textId="77777777" w:rsidR="000370CD" w:rsidRPr="009266D5" w:rsidRDefault="009266D5">
      <w:pPr>
        <w:autoSpaceDE w:val="0"/>
        <w:autoSpaceDN w:val="0"/>
        <w:spacing w:before="70" w:after="0" w:line="230" w:lineRule="auto"/>
        <w:rPr>
          <w:lang w:val="ru-RU"/>
        </w:rPr>
      </w:pPr>
      <w:r w:rsidRPr="009266D5">
        <w:rPr>
          <w:rFonts w:ascii="Times New Roman" w:eastAsia="Times New Roman" w:hAnsi="Times New Roman"/>
          <w:color w:val="000000"/>
          <w:sz w:val="24"/>
          <w:lang w:val="ru-RU"/>
        </w:rPr>
        <w:t>2. Изучение влияния статической и динамической нагрузки на утомление мышц.</w:t>
      </w:r>
    </w:p>
    <w:p w14:paraId="2864737C" w14:textId="77777777" w:rsidR="000370CD" w:rsidRPr="009266D5" w:rsidRDefault="009266D5">
      <w:pPr>
        <w:autoSpaceDE w:val="0"/>
        <w:autoSpaceDN w:val="0"/>
        <w:spacing w:before="70" w:after="0" w:line="230" w:lineRule="auto"/>
        <w:rPr>
          <w:lang w:val="ru-RU"/>
        </w:rPr>
      </w:pPr>
      <w:r w:rsidRPr="009266D5">
        <w:rPr>
          <w:rFonts w:ascii="Times New Roman" w:eastAsia="Times New Roman" w:hAnsi="Times New Roman"/>
          <w:color w:val="000000"/>
          <w:sz w:val="24"/>
          <w:lang w:val="ru-RU"/>
        </w:rPr>
        <w:t>3. Выявление нарушения осанки.</w:t>
      </w:r>
    </w:p>
    <w:p w14:paraId="30AF15D1" w14:textId="77777777" w:rsidR="000370CD" w:rsidRPr="009266D5" w:rsidRDefault="009266D5">
      <w:pPr>
        <w:autoSpaceDE w:val="0"/>
        <w:autoSpaceDN w:val="0"/>
        <w:spacing w:before="70" w:after="0" w:line="230" w:lineRule="auto"/>
        <w:rPr>
          <w:lang w:val="ru-RU"/>
        </w:rPr>
      </w:pPr>
      <w:r w:rsidRPr="009266D5">
        <w:rPr>
          <w:rFonts w:ascii="Times New Roman" w:eastAsia="Times New Roman" w:hAnsi="Times New Roman"/>
          <w:color w:val="000000"/>
          <w:sz w:val="24"/>
          <w:lang w:val="ru-RU"/>
        </w:rPr>
        <w:t>4. Определение признаков плоскостопия.</w:t>
      </w:r>
    </w:p>
    <w:p w14:paraId="47E4CE7D" w14:textId="77777777" w:rsidR="000370CD" w:rsidRPr="009266D5" w:rsidRDefault="009266D5">
      <w:pPr>
        <w:tabs>
          <w:tab w:val="left" w:pos="180"/>
        </w:tabs>
        <w:autoSpaceDE w:val="0"/>
        <w:autoSpaceDN w:val="0"/>
        <w:spacing w:before="190" w:after="0" w:line="271" w:lineRule="auto"/>
        <w:rPr>
          <w:lang w:val="ru-RU"/>
        </w:rPr>
      </w:pPr>
      <w:r w:rsidRPr="009266D5">
        <w:rPr>
          <w:lang w:val="ru-RU"/>
        </w:rPr>
        <w:tab/>
      </w:r>
      <w:r w:rsidRPr="009266D5">
        <w:rPr>
          <w:rFonts w:ascii="Times New Roman" w:eastAsia="Times New Roman" w:hAnsi="Times New Roman"/>
          <w:b/>
          <w:color w:val="000000"/>
          <w:sz w:val="24"/>
          <w:lang w:val="ru-RU"/>
        </w:rPr>
        <w:t xml:space="preserve">5. Внутренняя среда организма </w:t>
      </w:r>
      <w:r w:rsidRPr="009266D5">
        <w:rPr>
          <w:lang w:val="ru-RU"/>
        </w:rPr>
        <w:br/>
      </w:r>
      <w:r w:rsidRPr="009266D5">
        <w:rPr>
          <w:lang w:val="ru-RU"/>
        </w:rPr>
        <w:tab/>
      </w:r>
      <w:r w:rsidRPr="009266D5">
        <w:rPr>
          <w:rFonts w:ascii="Times New Roman" w:eastAsia="Times New Roman" w:hAnsi="Times New Roman"/>
          <w:color w:val="000000"/>
          <w:sz w:val="24"/>
          <w:lang w:val="ru-RU"/>
        </w:rPr>
        <w:t xml:space="preserve">Внутренняя среда и её функции. Форменные элементы крови: эритроциты, лейкоциты и </w:t>
      </w:r>
      <w:r w:rsidRPr="009266D5">
        <w:rPr>
          <w:lang w:val="ru-RU"/>
        </w:rPr>
        <w:br/>
      </w:r>
      <w:r w:rsidRPr="009266D5">
        <w:rPr>
          <w:rFonts w:ascii="Times New Roman" w:eastAsia="Times New Roman" w:hAnsi="Times New Roman"/>
          <w:color w:val="000000"/>
          <w:sz w:val="24"/>
          <w:lang w:val="ru-RU"/>
        </w:rPr>
        <w:t>тромбоциты. Малокровие, его причины. Красный костный мозг, его роль в организме. Плазма крови.</w:t>
      </w:r>
    </w:p>
    <w:p w14:paraId="2FD269E7" w14:textId="77777777" w:rsidR="000370CD" w:rsidRPr="009266D5" w:rsidRDefault="009266D5">
      <w:pPr>
        <w:autoSpaceDE w:val="0"/>
        <w:autoSpaceDN w:val="0"/>
        <w:spacing w:before="70" w:after="0" w:line="262" w:lineRule="auto"/>
        <w:ind w:right="720"/>
        <w:rPr>
          <w:lang w:val="ru-RU"/>
        </w:rPr>
      </w:pPr>
      <w:r w:rsidRPr="009266D5">
        <w:rPr>
          <w:rFonts w:ascii="Times New Roman" w:eastAsia="Times New Roman" w:hAnsi="Times New Roman"/>
          <w:color w:val="000000"/>
          <w:sz w:val="24"/>
          <w:lang w:val="ru-RU"/>
        </w:rPr>
        <w:t>Постоянство внутренней среды (гомеостаз). Свёртывание крови. Группы крови. Резус-фактор. Переливание крови. Донорство.</w:t>
      </w:r>
    </w:p>
    <w:p w14:paraId="36358A40" w14:textId="77777777" w:rsidR="000370CD" w:rsidRPr="009266D5" w:rsidRDefault="009266D5">
      <w:pPr>
        <w:autoSpaceDE w:val="0"/>
        <w:autoSpaceDN w:val="0"/>
        <w:spacing w:before="70" w:after="0"/>
        <w:ind w:firstLine="180"/>
        <w:rPr>
          <w:lang w:val="ru-RU"/>
        </w:rPr>
      </w:pPr>
      <w:r w:rsidRPr="009266D5">
        <w:rPr>
          <w:rFonts w:ascii="Times New Roman" w:eastAsia="Times New Roman" w:hAnsi="Times New Roman"/>
          <w:color w:val="000000"/>
          <w:sz w:val="24"/>
          <w:lang w:val="ru-RU"/>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w:t>
      </w:r>
      <w:proofErr w:type="spellStart"/>
      <w:r w:rsidRPr="009266D5">
        <w:rPr>
          <w:rFonts w:ascii="Times New Roman" w:eastAsia="Times New Roman" w:hAnsi="Times New Roman"/>
          <w:color w:val="000000"/>
          <w:sz w:val="24"/>
          <w:lang w:val="ru-RU"/>
        </w:rPr>
        <w:t>И</w:t>
      </w:r>
      <w:proofErr w:type="spellEnd"/>
      <w:r w:rsidRPr="009266D5">
        <w:rPr>
          <w:rFonts w:ascii="Times New Roman" w:eastAsia="Times New Roman" w:hAnsi="Times New Roman"/>
          <w:color w:val="000000"/>
          <w:sz w:val="24"/>
          <w:lang w:val="ru-RU"/>
        </w:rPr>
        <w:t>. И. Мечникова по изучению иммунитета.</w:t>
      </w:r>
    </w:p>
    <w:p w14:paraId="3F059018" w14:textId="77777777" w:rsidR="000370CD" w:rsidRPr="009266D5" w:rsidRDefault="009266D5">
      <w:pPr>
        <w:autoSpaceDE w:val="0"/>
        <w:autoSpaceDN w:val="0"/>
        <w:spacing w:before="72" w:after="0" w:line="262" w:lineRule="auto"/>
        <w:ind w:left="180" w:right="2160"/>
        <w:rPr>
          <w:lang w:val="ru-RU"/>
        </w:rPr>
      </w:pP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Изучение микроскопического строения крови человека и лягушки (сравнение).</w:t>
      </w:r>
    </w:p>
    <w:p w14:paraId="5375B033" w14:textId="77777777" w:rsidR="000370CD" w:rsidRPr="009266D5" w:rsidRDefault="009266D5">
      <w:pPr>
        <w:tabs>
          <w:tab w:val="left" w:pos="180"/>
        </w:tabs>
        <w:autoSpaceDE w:val="0"/>
        <w:autoSpaceDN w:val="0"/>
        <w:spacing w:before="190" w:after="0" w:line="281" w:lineRule="auto"/>
        <w:ind w:right="144"/>
        <w:rPr>
          <w:lang w:val="ru-RU"/>
        </w:rPr>
      </w:pPr>
      <w:r w:rsidRPr="009266D5">
        <w:rPr>
          <w:lang w:val="ru-RU"/>
        </w:rPr>
        <w:tab/>
      </w:r>
      <w:r w:rsidRPr="009266D5">
        <w:rPr>
          <w:rFonts w:ascii="Times New Roman" w:eastAsia="Times New Roman" w:hAnsi="Times New Roman"/>
          <w:b/>
          <w:color w:val="000000"/>
          <w:sz w:val="24"/>
          <w:lang w:val="ru-RU"/>
        </w:rPr>
        <w:t xml:space="preserve">6. Кровообращение </w:t>
      </w:r>
      <w:r w:rsidRPr="009266D5">
        <w:rPr>
          <w:lang w:val="ru-RU"/>
        </w:rPr>
        <w:br/>
      </w:r>
      <w:r w:rsidRPr="009266D5">
        <w:rPr>
          <w:lang w:val="ru-RU"/>
        </w:rPr>
        <w:tab/>
      </w:r>
      <w:r w:rsidRPr="009266D5">
        <w:rPr>
          <w:rFonts w:ascii="Times New Roman" w:eastAsia="Times New Roman" w:hAnsi="Times New Roman"/>
          <w:color w:val="000000"/>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9266D5">
        <w:rPr>
          <w:rFonts w:ascii="Times New Roman" w:eastAsia="Times New Roman" w:hAnsi="Times New Roman"/>
          <w:color w:val="000000"/>
          <w:sz w:val="24"/>
          <w:lang w:val="ru-RU"/>
        </w:rPr>
        <w:t>лимфоотток</w:t>
      </w:r>
      <w:proofErr w:type="spellEnd"/>
      <w:r w:rsidRPr="009266D5">
        <w:rPr>
          <w:rFonts w:ascii="Times New Roman" w:eastAsia="Times New Roman" w:hAnsi="Times New Roman"/>
          <w:color w:val="000000"/>
          <w:sz w:val="24"/>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4F5794E" w14:textId="77777777" w:rsidR="000370CD" w:rsidRPr="009266D5" w:rsidRDefault="009266D5">
      <w:pPr>
        <w:autoSpaceDE w:val="0"/>
        <w:autoSpaceDN w:val="0"/>
        <w:spacing w:before="70" w:after="0" w:line="271" w:lineRule="auto"/>
        <w:ind w:right="432" w:firstLine="180"/>
        <w:rPr>
          <w:lang w:val="ru-RU"/>
        </w:rPr>
      </w:pP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Определение пульса и числа сердечных сокращений в покое и после дозированных физических нагрузок у человека.</w:t>
      </w:r>
    </w:p>
    <w:p w14:paraId="383B8AF1" w14:textId="77777777" w:rsidR="000370CD" w:rsidRPr="009266D5" w:rsidRDefault="009266D5">
      <w:pPr>
        <w:autoSpaceDE w:val="0"/>
        <w:autoSpaceDN w:val="0"/>
        <w:spacing w:before="70" w:after="0" w:line="230" w:lineRule="auto"/>
        <w:rPr>
          <w:lang w:val="ru-RU"/>
        </w:rPr>
      </w:pPr>
      <w:r w:rsidRPr="009266D5">
        <w:rPr>
          <w:rFonts w:ascii="Times New Roman" w:eastAsia="Times New Roman" w:hAnsi="Times New Roman"/>
          <w:color w:val="000000"/>
          <w:sz w:val="24"/>
          <w:lang w:val="ru-RU"/>
        </w:rPr>
        <w:t>2. Первая помощь при кровотечениях.</w:t>
      </w:r>
    </w:p>
    <w:p w14:paraId="5F4DFEB7" w14:textId="77777777" w:rsidR="000370CD" w:rsidRPr="009266D5" w:rsidRDefault="009266D5">
      <w:pPr>
        <w:autoSpaceDE w:val="0"/>
        <w:autoSpaceDN w:val="0"/>
        <w:spacing w:before="190" w:after="0" w:line="262" w:lineRule="auto"/>
        <w:ind w:left="180" w:right="576"/>
        <w:rPr>
          <w:lang w:val="ru-RU"/>
        </w:rPr>
      </w:pPr>
      <w:r w:rsidRPr="009266D5">
        <w:rPr>
          <w:rFonts w:ascii="Times New Roman" w:eastAsia="Times New Roman" w:hAnsi="Times New Roman"/>
          <w:b/>
          <w:color w:val="000000"/>
          <w:sz w:val="24"/>
          <w:lang w:val="ru-RU"/>
        </w:rPr>
        <w:t xml:space="preserve">7. Дыхание </w:t>
      </w:r>
      <w:r w:rsidRPr="009266D5">
        <w:rPr>
          <w:lang w:val="ru-RU"/>
        </w:rPr>
        <w:br/>
      </w:r>
      <w:r w:rsidRPr="009266D5">
        <w:rPr>
          <w:rFonts w:ascii="Times New Roman" w:eastAsia="Times New Roman" w:hAnsi="Times New Roman"/>
          <w:color w:val="000000"/>
          <w:sz w:val="24"/>
          <w:lang w:val="ru-RU"/>
        </w:rPr>
        <w:t xml:space="preserve">Дыхание и его значение. Органы дыхания. Лёгкие. </w:t>
      </w:r>
      <w:proofErr w:type="gramStart"/>
      <w:r w:rsidRPr="009266D5">
        <w:rPr>
          <w:rFonts w:ascii="Times New Roman" w:eastAsia="Times New Roman" w:hAnsi="Times New Roman"/>
          <w:color w:val="000000"/>
          <w:sz w:val="24"/>
          <w:lang w:val="ru-RU"/>
        </w:rPr>
        <w:t>Взаимо-связь</w:t>
      </w:r>
      <w:proofErr w:type="gramEnd"/>
      <w:r w:rsidRPr="009266D5">
        <w:rPr>
          <w:rFonts w:ascii="Times New Roman" w:eastAsia="Times New Roman" w:hAnsi="Times New Roman"/>
          <w:color w:val="000000"/>
          <w:sz w:val="24"/>
          <w:lang w:val="ru-RU"/>
        </w:rPr>
        <w:t xml:space="preserve"> строения и функций органов</w:t>
      </w:r>
    </w:p>
    <w:p w14:paraId="4E31910A" w14:textId="77777777" w:rsidR="000370CD" w:rsidRPr="009266D5" w:rsidRDefault="000370CD">
      <w:pPr>
        <w:rPr>
          <w:lang w:val="ru-RU"/>
        </w:rPr>
        <w:sectPr w:rsidR="000370CD" w:rsidRPr="009266D5">
          <w:pgSz w:w="11900" w:h="16840"/>
          <w:pgMar w:top="286" w:right="716" w:bottom="368" w:left="666" w:header="720" w:footer="720" w:gutter="0"/>
          <w:cols w:space="720" w:equalWidth="0">
            <w:col w:w="10518" w:space="0"/>
          </w:cols>
          <w:docGrid w:linePitch="360"/>
        </w:sectPr>
      </w:pPr>
    </w:p>
    <w:p w14:paraId="5E960F50" w14:textId="77777777" w:rsidR="000370CD" w:rsidRPr="009266D5" w:rsidRDefault="000370CD">
      <w:pPr>
        <w:autoSpaceDE w:val="0"/>
        <w:autoSpaceDN w:val="0"/>
        <w:spacing w:after="66" w:line="220" w:lineRule="exact"/>
        <w:rPr>
          <w:lang w:val="ru-RU"/>
        </w:rPr>
      </w:pPr>
    </w:p>
    <w:p w14:paraId="3DD6525E" w14:textId="77777777" w:rsidR="000370CD" w:rsidRPr="009266D5" w:rsidRDefault="009266D5">
      <w:pPr>
        <w:autoSpaceDE w:val="0"/>
        <w:autoSpaceDN w:val="0"/>
        <w:spacing w:after="0" w:line="230" w:lineRule="auto"/>
        <w:rPr>
          <w:lang w:val="ru-RU"/>
        </w:rPr>
      </w:pPr>
      <w:r w:rsidRPr="009266D5">
        <w:rPr>
          <w:rFonts w:ascii="Times New Roman" w:eastAsia="Times New Roman" w:hAnsi="Times New Roman"/>
          <w:color w:val="000000"/>
          <w:sz w:val="24"/>
          <w:lang w:val="ru-RU"/>
        </w:rPr>
        <w:t>дыхания. Газообмен в лёгких и тканях. Жизненная ёмкость лёгких. Механизмы дыхания.</w:t>
      </w:r>
    </w:p>
    <w:p w14:paraId="6222C5F9" w14:textId="77777777" w:rsidR="000370CD" w:rsidRPr="009266D5" w:rsidRDefault="009266D5">
      <w:pPr>
        <w:autoSpaceDE w:val="0"/>
        <w:autoSpaceDN w:val="0"/>
        <w:spacing w:before="70" w:after="0" w:line="230" w:lineRule="auto"/>
        <w:rPr>
          <w:lang w:val="ru-RU"/>
        </w:rPr>
      </w:pPr>
      <w:r w:rsidRPr="009266D5">
        <w:rPr>
          <w:rFonts w:ascii="Times New Roman" w:eastAsia="Times New Roman" w:hAnsi="Times New Roman"/>
          <w:color w:val="000000"/>
          <w:sz w:val="24"/>
          <w:lang w:val="ru-RU"/>
        </w:rPr>
        <w:t>Дыхательные движения. Регуляция дыхания.</w:t>
      </w:r>
    </w:p>
    <w:p w14:paraId="6B11DBE3" w14:textId="77777777" w:rsidR="000370CD" w:rsidRPr="009266D5" w:rsidRDefault="009266D5">
      <w:pPr>
        <w:autoSpaceDE w:val="0"/>
        <w:autoSpaceDN w:val="0"/>
        <w:spacing w:before="70" w:after="0" w:line="271" w:lineRule="auto"/>
        <w:ind w:right="144" w:firstLine="180"/>
        <w:rPr>
          <w:lang w:val="ru-RU"/>
        </w:rPr>
      </w:pPr>
      <w:r w:rsidRPr="009266D5">
        <w:rPr>
          <w:rFonts w:ascii="Times New Roman" w:eastAsia="Times New Roman" w:hAnsi="Times New Roman"/>
          <w:color w:val="000000"/>
          <w:sz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72D8C07" w14:textId="77777777" w:rsidR="000370CD" w:rsidRPr="009266D5" w:rsidRDefault="009266D5">
      <w:pPr>
        <w:tabs>
          <w:tab w:val="left" w:pos="180"/>
        </w:tabs>
        <w:autoSpaceDE w:val="0"/>
        <w:autoSpaceDN w:val="0"/>
        <w:spacing w:before="70" w:after="0" w:line="262" w:lineRule="auto"/>
        <w:ind w:right="1728"/>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Определение частоты дыхания. Влияние различных факторов на частоту дыхания.</w:t>
      </w:r>
    </w:p>
    <w:p w14:paraId="1961A610" w14:textId="77777777" w:rsidR="000370CD" w:rsidRPr="009266D5" w:rsidRDefault="009266D5">
      <w:pPr>
        <w:tabs>
          <w:tab w:val="left" w:pos="180"/>
        </w:tabs>
        <w:autoSpaceDE w:val="0"/>
        <w:autoSpaceDN w:val="0"/>
        <w:spacing w:before="190" w:after="0" w:line="283" w:lineRule="auto"/>
        <w:rPr>
          <w:lang w:val="ru-RU"/>
        </w:rPr>
      </w:pPr>
      <w:r w:rsidRPr="009266D5">
        <w:rPr>
          <w:lang w:val="ru-RU"/>
        </w:rPr>
        <w:tab/>
      </w:r>
      <w:r w:rsidRPr="009266D5">
        <w:rPr>
          <w:rFonts w:ascii="Times New Roman" w:eastAsia="Times New Roman" w:hAnsi="Times New Roman"/>
          <w:b/>
          <w:color w:val="000000"/>
          <w:sz w:val="24"/>
          <w:lang w:val="ru-RU"/>
        </w:rPr>
        <w:t xml:space="preserve">8. Питание и пищеварение </w:t>
      </w:r>
      <w:r w:rsidRPr="009266D5">
        <w:rPr>
          <w:lang w:val="ru-RU"/>
        </w:rPr>
        <w:br/>
      </w:r>
      <w:r w:rsidRPr="009266D5">
        <w:rPr>
          <w:lang w:val="ru-RU"/>
        </w:rPr>
        <w:tab/>
      </w:r>
      <w:r w:rsidRPr="009266D5">
        <w:rPr>
          <w:rFonts w:ascii="Times New Roman" w:eastAsia="Times New Roman" w:hAnsi="Times New Roman"/>
          <w:color w:val="000000"/>
          <w:sz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522C6C28" w14:textId="77777777" w:rsidR="000370CD" w:rsidRPr="009266D5" w:rsidRDefault="009266D5">
      <w:pPr>
        <w:autoSpaceDE w:val="0"/>
        <w:autoSpaceDN w:val="0"/>
        <w:spacing w:before="70" w:after="0" w:line="230" w:lineRule="auto"/>
        <w:ind w:left="180"/>
        <w:rPr>
          <w:lang w:val="ru-RU"/>
        </w:rPr>
      </w:pPr>
      <w:proofErr w:type="spellStart"/>
      <w:r w:rsidRPr="009266D5">
        <w:rPr>
          <w:rFonts w:ascii="Times New Roman" w:eastAsia="Times New Roman" w:hAnsi="Times New Roman"/>
          <w:color w:val="000000"/>
          <w:sz w:val="24"/>
          <w:lang w:val="ru-RU"/>
        </w:rPr>
        <w:t>Микробиом</w:t>
      </w:r>
      <w:proofErr w:type="spellEnd"/>
      <w:r w:rsidRPr="009266D5">
        <w:rPr>
          <w:rFonts w:ascii="Times New Roman" w:eastAsia="Times New Roman" w:hAnsi="Times New Roman"/>
          <w:color w:val="000000"/>
          <w:sz w:val="24"/>
          <w:lang w:val="ru-RU"/>
        </w:rPr>
        <w:t xml:space="preserve"> человека — совокупность микроорганизмов, населяющих организм человека.</w:t>
      </w:r>
    </w:p>
    <w:p w14:paraId="0D3E2B27" w14:textId="77777777" w:rsidR="000370CD" w:rsidRPr="009266D5" w:rsidRDefault="009266D5">
      <w:pPr>
        <w:autoSpaceDE w:val="0"/>
        <w:autoSpaceDN w:val="0"/>
        <w:spacing w:before="70" w:after="0" w:line="230" w:lineRule="auto"/>
        <w:rPr>
          <w:lang w:val="ru-RU"/>
        </w:rPr>
      </w:pPr>
      <w:r w:rsidRPr="009266D5">
        <w:rPr>
          <w:rFonts w:ascii="Times New Roman" w:eastAsia="Times New Roman" w:hAnsi="Times New Roman"/>
          <w:color w:val="000000"/>
          <w:sz w:val="24"/>
          <w:lang w:val="ru-RU"/>
        </w:rPr>
        <w:t>Регуляция пищеварения. Методы изучения органов пищеварения. Работы И. П. Павлова.</w:t>
      </w:r>
    </w:p>
    <w:p w14:paraId="250A2ADF" w14:textId="77777777" w:rsidR="000370CD" w:rsidRPr="009266D5" w:rsidRDefault="009266D5">
      <w:pPr>
        <w:tabs>
          <w:tab w:val="left" w:pos="180"/>
        </w:tabs>
        <w:autoSpaceDE w:val="0"/>
        <w:autoSpaceDN w:val="0"/>
        <w:spacing w:before="70" w:after="0" w:line="262" w:lineRule="auto"/>
        <w:ind w:right="720"/>
        <w:rPr>
          <w:lang w:val="ru-RU"/>
        </w:rPr>
      </w:pPr>
      <w:r w:rsidRPr="009266D5">
        <w:rPr>
          <w:lang w:val="ru-RU"/>
        </w:rPr>
        <w:tab/>
      </w:r>
      <w:r w:rsidRPr="009266D5">
        <w:rPr>
          <w:rFonts w:ascii="Times New Roman" w:eastAsia="Times New Roman" w:hAnsi="Times New Roman"/>
          <w:color w:val="000000"/>
          <w:sz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21B6D3A" w14:textId="77777777" w:rsidR="000370CD" w:rsidRPr="009266D5" w:rsidRDefault="009266D5">
      <w:pPr>
        <w:tabs>
          <w:tab w:val="left" w:pos="180"/>
        </w:tabs>
        <w:autoSpaceDE w:val="0"/>
        <w:autoSpaceDN w:val="0"/>
        <w:spacing w:before="70" w:after="0" w:line="262" w:lineRule="auto"/>
        <w:ind w:right="4608"/>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Исследование действия ферментов слюны на крахмал.</w:t>
      </w:r>
    </w:p>
    <w:p w14:paraId="413A1719" w14:textId="77777777" w:rsidR="000370CD" w:rsidRPr="009266D5" w:rsidRDefault="009266D5">
      <w:pPr>
        <w:tabs>
          <w:tab w:val="left" w:pos="180"/>
        </w:tabs>
        <w:autoSpaceDE w:val="0"/>
        <w:autoSpaceDN w:val="0"/>
        <w:spacing w:before="190" w:after="0"/>
        <w:ind w:right="144"/>
        <w:rPr>
          <w:lang w:val="ru-RU"/>
        </w:rPr>
      </w:pPr>
      <w:r w:rsidRPr="009266D5">
        <w:rPr>
          <w:lang w:val="ru-RU"/>
        </w:rPr>
        <w:tab/>
      </w:r>
      <w:r w:rsidRPr="009266D5">
        <w:rPr>
          <w:rFonts w:ascii="Times New Roman" w:eastAsia="Times New Roman" w:hAnsi="Times New Roman"/>
          <w:b/>
          <w:color w:val="000000"/>
          <w:sz w:val="24"/>
          <w:lang w:val="ru-RU"/>
        </w:rPr>
        <w:t xml:space="preserve">9. Обмен веществ и превращение энергии </w:t>
      </w:r>
      <w:r w:rsidRPr="009266D5">
        <w:rPr>
          <w:lang w:val="ru-RU"/>
        </w:rPr>
        <w:br/>
      </w:r>
      <w:r w:rsidRPr="009266D5">
        <w:rPr>
          <w:lang w:val="ru-RU"/>
        </w:rPr>
        <w:tab/>
      </w:r>
      <w:r w:rsidRPr="009266D5">
        <w:rPr>
          <w:rFonts w:ascii="Times New Roman" w:eastAsia="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C94E96E" w14:textId="77777777" w:rsidR="000370CD" w:rsidRPr="009266D5" w:rsidRDefault="009266D5">
      <w:pPr>
        <w:tabs>
          <w:tab w:val="left" w:pos="180"/>
        </w:tabs>
        <w:autoSpaceDE w:val="0"/>
        <w:autoSpaceDN w:val="0"/>
        <w:spacing w:before="70" w:after="0" w:line="262" w:lineRule="auto"/>
        <w:ind w:right="1008"/>
        <w:rPr>
          <w:lang w:val="ru-RU"/>
        </w:rPr>
      </w:pPr>
      <w:r w:rsidRPr="009266D5">
        <w:rPr>
          <w:lang w:val="ru-RU"/>
        </w:rPr>
        <w:tab/>
      </w:r>
      <w:r w:rsidRPr="009266D5">
        <w:rPr>
          <w:rFonts w:ascii="Times New Roman" w:eastAsia="Times New Roman" w:hAnsi="Times New Roman"/>
          <w:color w:val="000000"/>
          <w:sz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7CC0883" w14:textId="77777777" w:rsidR="000370CD" w:rsidRPr="009266D5" w:rsidRDefault="009266D5">
      <w:pPr>
        <w:tabs>
          <w:tab w:val="left" w:pos="180"/>
        </w:tabs>
        <w:autoSpaceDE w:val="0"/>
        <w:autoSpaceDN w:val="0"/>
        <w:spacing w:before="70" w:after="0" w:line="262" w:lineRule="auto"/>
        <w:ind w:right="720"/>
        <w:rPr>
          <w:lang w:val="ru-RU"/>
        </w:rPr>
      </w:pPr>
      <w:r w:rsidRPr="009266D5">
        <w:rPr>
          <w:lang w:val="ru-RU"/>
        </w:rPr>
        <w:tab/>
      </w:r>
      <w:r w:rsidRPr="009266D5">
        <w:rPr>
          <w:rFonts w:ascii="Times New Roman" w:eastAsia="Times New Roman" w:hAnsi="Times New Roman"/>
          <w:color w:val="000000"/>
          <w:sz w:val="24"/>
          <w:lang w:val="ru-RU"/>
        </w:rPr>
        <w:t>Нормы и режим питания. Рациональное питание — фактор укрепления здоровья. Нарушение обмена веществ.</w:t>
      </w:r>
    </w:p>
    <w:p w14:paraId="596F64A0" w14:textId="77777777" w:rsidR="000370CD" w:rsidRPr="009266D5" w:rsidRDefault="009266D5">
      <w:pPr>
        <w:tabs>
          <w:tab w:val="left" w:pos="180"/>
        </w:tabs>
        <w:autoSpaceDE w:val="0"/>
        <w:autoSpaceDN w:val="0"/>
        <w:spacing w:before="70" w:after="0" w:line="262" w:lineRule="auto"/>
        <w:ind w:right="5904"/>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Исследование состава продуктов питания.</w:t>
      </w:r>
    </w:p>
    <w:p w14:paraId="21744291" w14:textId="77777777" w:rsidR="000370CD" w:rsidRPr="009266D5" w:rsidRDefault="009266D5">
      <w:pPr>
        <w:autoSpaceDE w:val="0"/>
        <w:autoSpaceDN w:val="0"/>
        <w:spacing w:before="70" w:after="0" w:line="230" w:lineRule="auto"/>
        <w:rPr>
          <w:lang w:val="ru-RU"/>
        </w:rPr>
      </w:pPr>
      <w:r w:rsidRPr="009266D5">
        <w:rPr>
          <w:rFonts w:ascii="Times New Roman" w:eastAsia="Times New Roman" w:hAnsi="Times New Roman"/>
          <w:color w:val="000000"/>
          <w:sz w:val="24"/>
          <w:lang w:val="ru-RU"/>
        </w:rPr>
        <w:t>2. Составление меню в зависимости от калорийности пищи.</w:t>
      </w:r>
    </w:p>
    <w:p w14:paraId="042A727F" w14:textId="77777777" w:rsidR="000370CD" w:rsidRPr="009266D5" w:rsidRDefault="009266D5">
      <w:pPr>
        <w:tabs>
          <w:tab w:val="left" w:pos="180"/>
        </w:tabs>
        <w:autoSpaceDE w:val="0"/>
        <w:autoSpaceDN w:val="0"/>
        <w:spacing w:before="192" w:after="0" w:line="271" w:lineRule="auto"/>
        <w:ind w:right="576"/>
        <w:rPr>
          <w:lang w:val="ru-RU"/>
        </w:rPr>
      </w:pPr>
      <w:r w:rsidRPr="009266D5">
        <w:rPr>
          <w:lang w:val="ru-RU"/>
        </w:rPr>
        <w:tab/>
      </w:r>
      <w:r w:rsidRPr="009266D5">
        <w:rPr>
          <w:rFonts w:ascii="Times New Roman" w:eastAsia="Times New Roman" w:hAnsi="Times New Roman"/>
          <w:b/>
          <w:color w:val="000000"/>
          <w:sz w:val="24"/>
          <w:lang w:val="ru-RU"/>
        </w:rPr>
        <w:t xml:space="preserve">10. Кожа </w:t>
      </w:r>
      <w:r w:rsidRPr="009266D5">
        <w:rPr>
          <w:lang w:val="ru-RU"/>
        </w:rPr>
        <w:br/>
      </w:r>
      <w:r w:rsidRPr="009266D5">
        <w:rPr>
          <w:lang w:val="ru-RU"/>
        </w:rPr>
        <w:tab/>
      </w:r>
      <w:r w:rsidRPr="009266D5">
        <w:rPr>
          <w:rFonts w:ascii="Times New Roman" w:eastAsia="Times New Roman" w:hAnsi="Times New Roman"/>
          <w:color w:val="000000"/>
          <w:sz w:val="24"/>
          <w:lang w:val="ru-RU"/>
        </w:rPr>
        <w:t>Строение и функции кожи. Кожа и её производные. Кожа и терморегуляция. Влияние на кожу факторов окружающей среды.</w:t>
      </w:r>
    </w:p>
    <w:p w14:paraId="6B771FFE" w14:textId="77777777" w:rsidR="000370CD" w:rsidRPr="009266D5" w:rsidRDefault="009266D5">
      <w:pPr>
        <w:autoSpaceDE w:val="0"/>
        <w:autoSpaceDN w:val="0"/>
        <w:spacing w:before="70" w:after="0" w:line="271" w:lineRule="auto"/>
        <w:ind w:firstLine="180"/>
        <w:rPr>
          <w:lang w:val="ru-RU"/>
        </w:rPr>
      </w:pPr>
      <w:r w:rsidRPr="009266D5">
        <w:rPr>
          <w:rFonts w:ascii="Times New Roman" w:eastAsia="Times New Roman" w:hAnsi="Times New Roman"/>
          <w:color w:val="000000"/>
          <w:sz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4133368" w14:textId="77777777" w:rsidR="000370CD" w:rsidRPr="009266D5" w:rsidRDefault="009266D5">
      <w:pPr>
        <w:tabs>
          <w:tab w:val="left" w:pos="180"/>
        </w:tabs>
        <w:autoSpaceDE w:val="0"/>
        <w:autoSpaceDN w:val="0"/>
        <w:spacing w:before="70" w:after="0" w:line="262" w:lineRule="auto"/>
        <w:ind w:right="3456"/>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Описание основных гигиенических требований к одежде и обуви.</w:t>
      </w:r>
    </w:p>
    <w:p w14:paraId="7FA7F86A" w14:textId="77777777" w:rsidR="000370CD" w:rsidRPr="009266D5" w:rsidRDefault="009266D5">
      <w:pPr>
        <w:tabs>
          <w:tab w:val="left" w:pos="180"/>
        </w:tabs>
        <w:autoSpaceDE w:val="0"/>
        <w:autoSpaceDN w:val="0"/>
        <w:spacing w:before="190" w:after="0" w:line="281" w:lineRule="auto"/>
        <w:ind w:right="576"/>
        <w:rPr>
          <w:lang w:val="ru-RU"/>
        </w:rPr>
      </w:pPr>
      <w:r w:rsidRPr="009266D5">
        <w:rPr>
          <w:lang w:val="ru-RU"/>
        </w:rPr>
        <w:tab/>
      </w:r>
      <w:r w:rsidRPr="009266D5">
        <w:rPr>
          <w:rFonts w:ascii="Times New Roman" w:eastAsia="Times New Roman" w:hAnsi="Times New Roman"/>
          <w:b/>
          <w:color w:val="000000"/>
          <w:sz w:val="24"/>
          <w:lang w:val="ru-RU"/>
        </w:rPr>
        <w:t xml:space="preserve">11. Выделение </w:t>
      </w:r>
      <w:r w:rsidRPr="009266D5">
        <w:rPr>
          <w:lang w:val="ru-RU"/>
        </w:rPr>
        <w:br/>
      </w:r>
      <w:r w:rsidRPr="009266D5">
        <w:rPr>
          <w:lang w:val="ru-RU"/>
        </w:rPr>
        <w:tab/>
      </w:r>
      <w:r w:rsidRPr="009266D5">
        <w:rPr>
          <w:rFonts w:ascii="Times New Roman" w:eastAsia="Times New Roman" w:hAnsi="Times New Roman"/>
          <w:color w:val="000000"/>
          <w:sz w:val="24"/>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w:t>
      </w:r>
      <w:r w:rsidRPr="009266D5">
        <w:rPr>
          <w:lang w:val="ru-RU"/>
        </w:rPr>
        <w:br/>
      </w:r>
      <w:r w:rsidRPr="009266D5">
        <w:rPr>
          <w:rFonts w:ascii="Times New Roman" w:eastAsia="Times New Roman" w:hAnsi="Times New Roman"/>
          <w:color w:val="000000"/>
          <w:sz w:val="24"/>
          <w:lang w:val="ru-RU"/>
        </w:rPr>
        <w:t>мочеобразования и мочеиспускания. Заболевания органов мочевыделительной системы, их предупреждение.</w:t>
      </w:r>
    </w:p>
    <w:p w14:paraId="69F20054" w14:textId="77777777" w:rsidR="000370CD" w:rsidRPr="009266D5" w:rsidRDefault="009266D5">
      <w:pPr>
        <w:tabs>
          <w:tab w:val="left" w:pos="180"/>
        </w:tabs>
        <w:autoSpaceDE w:val="0"/>
        <w:autoSpaceDN w:val="0"/>
        <w:spacing w:before="70" w:after="0" w:line="262" w:lineRule="auto"/>
        <w:ind w:right="5472"/>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Описание мер профилактики болезней почек.</w:t>
      </w:r>
    </w:p>
    <w:p w14:paraId="0403803E" w14:textId="77777777" w:rsidR="000370CD" w:rsidRPr="009266D5" w:rsidRDefault="000370CD">
      <w:pPr>
        <w:rPr>
          <w:lang w:val="ru-RU"/>
        </w:rPr>
        <w:sectPr w:rsidR="000370CD" w:rsidRPr="009266D5">
          <w:pgSz w:w="11900" w:h="16840"/>
          <w:pgMar w:top="286" w:right="714" w:bottom="368" w:left="666" w:header="720" w:footer="720" w:gutter="0"/>
          <w:cols w:space="720" w:equalWidth="0">
            <w:col w:w="10520" w:space="0"/>
          </w:cols>
          <w:docGrid w:linePitch="360"/>
        </w:sectPr>
      </w:pPr>
    </w:p>
    <w:p w14:paraId="155B8951" w14:textId="77777777" w:rsidR="000370CD" w:rsidRPr="009266D5" w:rsidRDefault="000370CD">
      <w:pPr>
        <w:autoSpaceDE w:val="0"/>
        <w:autoSpaceDN w:val="0"/>
        <w:spacing w:after="78" w:line="220" w:lineRule="exact"/>
        <w:rPr>
          <w:lang w:val="ru-RU"/>
        </w:rPr>
      </w:pPr>
    </w:p>
    <w:p w14:paraId="73AFA424" w14:textId="77777777" w:rsidR="000370CD" w:rsidRPr="009266D5" w:rsidRDefault="009266D5">
      <w:pPr>
        <w:tabs>
          <w:tab w:val="left" w:pos="180"/>
        </w:tabs>
        <w:autoSpaceDE w:val="0"/>
        <w:autoSpaceDN w:val="0"/>
        <w:spacing w:after="0" w:line="271" w:lineRule="auto"/>
        <w:ind w:right="144"/>
        <w:rPr>
          <w:lang w:val="ru-RU"/>
        </w:rPr>
      </w:pPr>
      <w:r w:rsidRPr="009266D5">
        <w:rPr>
          <w:lang w:val="ru-RU"/>
        </w:rPr>
        <w:tab/>
      </w:r>
      <w:r w:rsidRPr="009266D5">
        <w:rPr>
          <w:rFonts w:ascii="Times New Roman" w:eastAsia="Times New Roman" w:hAnsi="Times New Roman"/>
          <w:b/>
          <w:color w:val="000000"/>
          <w:sz w:val="24"/>
          <w:lang w:val="ru-RU"/>
        </w:rPr>
        <w:t xml:space="preserve">12. Размножение и развитие </w:t>
      </w:r>
      <w:r w:rsidRPr="009266D5">
        <w:rPr>
          <w:lang w:val="ru-RU"/>
        </w:rPr>
        <w:br/>
      </w:r>
      <w:r w:rsidRPr="009266D5">
        <w:rPr>
          <w:lang w:val="ru-RU"/>
        </w:rPr>
        <w:tab/>
      </w:r>
      <w:r w:rsidRPr="009266D5">
        <w:rPr>
          <w:rFonts w:ascii="Times New Roman" w:eastAsia="Times New Roman" w:hAnsi="Times New Roman"/>
          <w:color w:val="000000"/>
          <w:sz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w:t>
      </w:r>
    </w:p>
    <w:p w14:paraId="3438F05D" w14:textId="77777777" w:rsidR="000370CD" w:rsidRPr="009266D5" w:rsidRDefault="009266D5">
      <w:pPr>
        <w:autoSpaceDE w:val="0"/>
        <w:autoSpaceDN w:val="0"/>
        <w:spacing w:before="70" w:after="0" w:line="230" w:lineRule="auto"/>
        <w:rPr>
          <w:lang w:val="ru-RU"/>
        </w:rPr>
      </w:pPr>
      <w:r w:rsidRPr="009266D5">
        <w:rPr>
          <w:rFonts w:ascii="Times New Roman" w:eastAsia="Times New Roman" w:hAnsi="Times New Roman"/>
          <w:color w:val="000000"/>
          <w:sz w:val="24"/>
          <w:lang w:val="ru-RU"/>
        </w:rPr>
        <w:t>Лактация. Рост и развитие ребёнка. Половое созревание. Наследование признаков у человека.</w:t>
      </w:r>
    </w:p>
    <w:p w14:paraId="076A0039" w14:textId="77777777" w:rsidR="000370CD" w:rsidRPr="009266D5" w:rsidRDefault="009266D5">
      <w:pPr>
        <w:autoSpaceDE w:val="0"/>
        <w:autoSpaceDN w:val="0"/>
        <w:spacing w:before="70" w:after="0" w:line="271" w:lineRule="auto"/>
        <w:rPr>
          <w:lang w:val="ru-RU"/>
        </w:rPr>
      </w:pPr>
      <w:r w:rsidRPr="009266D5">
        <w:rPr>
          <w:rFonts w:ascii="Times New Roman" w:eastAsia="Times New Roman" w:hAnsi="Times New Roman"/>
          <w:color w:val="000000"/>
          <w:sz w:val="24"/>
          <w:lang w:val="ru-RU"/>
        </w:rPr>
        <w:t>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897356B" w14:textId="77777777" w:rsidR="000370CD" w:rsidRPr="009266D5" w:rsidRDefault="009266D5">
      <w:pPr>
        <w:autoSpaceDE w:val="0"/>
        <w:autoSpaceDN w:val="0"/>
        <w:spacing w:before="70" w:after="0" w:line="262" w:lineRule="auto"/>
        <w:ind w:left="180"/>
        <w:rPr>
          <w:lang w:val="ru-RU"/>
        </w:rPr>
      </w:pP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Описание основных мер по профилактике инфекционных вирусных заболеваний: СПИД и гепатит.</w:t>
      </w:r>
    </w:p>
    <w:p w14:paraId="2BE911E1" w14:textId="77777777" w:rsidR="000370CD" w:rsidRPr="009266D5" w:rsidRDefault="009266D5">
      <w:pPr>
        <w:tabs>
          <w:tab w:val="left" w:pos="180"/>
        </w:tabs>
        <w:autoSpaceDE w:val="0"/>
        <w:autoSpaceDN w:val="0"/>
        <w:spacing w:before="192" w:after="0"/>
        <w:ind w:right="432"/>
        <w:rPr>
          <w:lang w:val="ru-RU"/>
        </w:rPr>
      </w:pPr>
      <w:r w:rsidRPr="009266D5">
        <w:rPr>
          <w:lang w:val="ru-RU"/>
        </w:rPr>
        <w:tab/>
      </w:r>
      <w:r w:rsidRPr="009266D5">
        <w:rPr>
          <w:rFonts w:ascii="Times New Roman" w:eastAsia="Times New Roman" w:hAnsi="Times New Roman"/>
          <w:b/>
          <w:color w:val="000000"/>
          <w:sz w:val="24"/>
          <w:lang w:val="ru-RU"/>
        </w:rPr>
        <w:t xml:space="preserve">13. Органы чувств и сенсорные системы </w:t>
      </w:r>
      <w:r w:rsidRPr="009266D5">
        <w:rPr>
          <w:lang w:val="ru-RU"/>
        </w:rPr>
        <w:br/>
      </w:r>
      <w:r w:rsidRPr="009266D5">
        <w:rPr>
          <w:lang w:val="ru-RU"/>
        </w:rPr>
        <w:tab/>
      </w:r>
      <w:r w:rsidRPr="009266D5">
        <w:rPr>
          <w:rFonts w:ascii="Times New Roman" w:eastAsia="Times New Roman" w:hAnsi="Times New Roman"/>
          <w:color w:val="000000"/>
          <w:sz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75FAD92" w14:textId="77777777" w:rsidR="000370CD" w:rsidRPr="009266D5" w:rsidRDefault="009266D5">
      <w:pPr>
        <w:tabs>
          <w:tab w:val="left" w:pos="180"/>
        </w:tabs>
        <w:autoSpaceDE w:val="0"/>
        <w:autoSpaceDN w:val="0"/>
        <w:spacing w:before="70" w:after="0" w:line="262" w:lineRule="auto"/>
        <w:rPr>
          <w:lang w:val="ru-RU"/>
        </w:rPr>
      </w:pPr>
      <w:r w:rsidRPr="009266D5">
        <w:rPr>
          <w:lang w:val="ru-RU"/>
        </w:rPr>
        <w:tab/>
      </w:r>
      <w:r w:rsidRPr="009266D5">
        <w:rPr>
          <w:rFonts w:ascii="Times New Roman" w:eastAsia="Times New Roman" w:hAnsi="Times New Roman"/>
          <w:color w:val="000000"/>
          <w:sz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C9282CC" w14:textId="77777777" w:rsidR="000370CD" w:rsidRPr="009266D5" w:rsidRDefault="009266D5">
      <w:pPr>
        <w:tabs>
          <w:tab w:val="left" w:pos="180"/>
        </w:tabs>
        <w:autoSpaceDE w:val="0"/>
        <w:autoSpaceDN w:val="0"/>
        <w:spacing w:before="70" w:after="0" w:line="262" w:lineRule="auto"/>
        <w:ind w:right="288"/>
        <w:rPr>
          <w:lang w:val="ru-RU"/>
        </w:rPr>
      </w:pPr>
      <w:r w:rsidRPr="009266D5">
        <w:rPr>
          <w:lang w:val="ru-RU"/>
        </w:rPr>
        <w:tab/>
      </w:r>
      <w:r w:rsidRPr="009266D5">
        <w:rPr>
          <w:rFonts w:ascii="Times New Roman" w:eastAsia="Times New Roman" w:hAnsi="Times New Roman"/>
          <w:color w:val="000000"/>
          <w:sz w:val="24"/>
          <w:lang w:val="ru-RU"/>
        </w:rPr>
        <w:t>Органы равновесия, мышечного чувства, осязания, обоняния и вкуса. Взаимодействие сенсорных систем организма.</w:t>
      </w:r>
    </w:p>
    <w:p w14:paraId="3BB08DE6" w14:textId="77777777" w:rsidR="000370CD" w:rsidRPr="009266D5" w:rsidRDefault="009266D5">
      <w:pPr>
        <w:tabs>
          <w:tab w:val="left" w:pos="180"/>
        </w:tabs>
        <w:autoSpaceDE w:val="0"/>
        <w:autoSpaceDN w:val="0"/>
        <w:spacing w:before="70" w:after="0" w:line="262" w:lineRule="auto"/>
        <w:ind w:right="5472"/>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Изучение строения органа слуха (на муляже).</w:t>
      </w:r>
    </w:p>
    <w:p w14:paraId="7F407676" w14:textId="77777777" w:rsidR="000370CD" w:rsidRPr="009266D5" w:rsidRDefault="009266D5">
      <w:pPr>
        <w:tabs>
          <w:tab w:val="left" w:pos="180"/>
        </w:tabs>
        <w:autoSpaceDE w:val="0"/>
        <w:autoSpaceDN w:val="0"/>
        <w:spacing w:before="190" w:after="0"/>
        <w:rPr>
          <w:lang w:val="ru-RU"/>
        </w:rPr>
      </w:pPr>
      <w:r w:rsidRPr="009266D5">
        <w:rPr>
          <w:lang w:val="ru-RU"/>
        </w:rPr>
        <w:tab/>
      </w:r>
      <w:r w:rsidRPr="009266D5">
        <w:rPr>
          <w:rFonts w:ascii="Times New Roman" w:eastAsia="Times New Roman" w:hAnsi="Times New Roman"/>
          <w:b/>
          <w:color w:val="000000"/>
          <w:sz w:val="24"/>
          <w:lang w:val="ru-RU"/>
        </w:rPr>
        <w:t xml:space="preserve">14. Поведение и психика </w:t>
      </w:r>
      <w:r w:rsidRPr="009266D5">
        <w:rPr>
          <w:lang w:val="ru-RU"/>
        </w:rPr>
        <w:br/>
      </w:r>
      <w:r w:rsidRPr="009266D5">
        <w:rPr>
          <w:lang w:val="ru-RU"/>
        </w:rPr>
        <w:tab/>
      </w:r>
      <w:r w:rsidRPr="009266D5">
        <w:rPr>
          <w:rFonts w:ascii="Times New Roman" w:eastAsia="Times New Roman" w:hAnsi="Times New Roman"/>
          <w:color w:val="000000"/>
          <w:sz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w:t>
      </w:r>
    </w:p>
    <w:p w14:paraId="670D78C3" w14:textId="77777777" w:rsidR="000370CD" w:rsidRPr="009266D5" w:rsidRDefault="009266D5">
      <w:pPr>
        <w:autoSpaceDE w:val="0"/>
        <w:autoSpaceDN w:val="0"/>
        <w:spacing w:before="70" w:after="0" w:line="262" w:lineRule="auto"/>
        <w:ind w:right="1008"/>
        <w:rPr>
          <w:lang w:val="ru-RU"/>
        </w:rPr>
      </w:pPr>
      <w:r w:rsidRPr="009266D5">
        <w:rPr>
          <w:rFonts w:ascii="Times New Roman" w:eastAsia="Times New Roman" w:hAnsi="Times New Roman"/>
          <w:color w:val="000000"/>
          <w:sz w:val="24"/>
          <w:lang w:val="ru-RU"/>
        </w:rPr>
        <w:t>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0ADEC043" w14:textId="77777777" w:rsidR="000370CD" w:rsidRPr="009266D5" w:rsidRDefault="009266D5">
      <w:pPr>
        <w:autoSpaceDE w:val="0"/>
        <w:autoSpaceDN w:val="0"/>
        <w:spacing w:before="70" w:after="0" w:line="230" w:lineRule="auto"/>
        <w:ind w:left="180"/>
        <w:rPr>
          <w:lang w:val="ru-RU"/>
        </w:rPr>
      </w:pPr>
      <w:r w:rsidRPr="009266D5">
        <w:rPr>
          <w:rFonts w:ascii="Times New Roman" w:eastAsia="Times New Roman" w:hAnsi="Times New Roman"/>
          <w:color w:val="000000"/>
          <w:sz w:val="24"/>
          <w:lang w:val="ru-RU"/>
        </w:rPr>
        <w:t>Первая и вторая сигнальные системы. Познавательная деятельность мозга. Речь и мышление.</w:t>
      </w:r>
    </w:p>
    <w:p w14:paraId="1E8281A4" w14:textId="77777777" w:rsidR="000370CD" w:rsidRPr="009266D5" w:rsidRDefault="009266D5">
      <w:pPr>
        <w:autoSpaceDE w:val="0"/>
        <w:autoSpaceDN w:val="0"/>
        <w:spacing w:before="70" w:after="0"/>
        <w:ind w:right="288"/>
        <w:rPr>
          <w:lang w:val="ru-RU"/>
        </w:rPr>
      </w:pPr>
      <w:r w:rsidRPr="009266D5">
        <w:rPr>
          <w:rFonts w:ascii="Times New Roman" w:eastAsia="Times New Roman" w:hAnsi="Times New Roman"/>
          <w:color w:val="000000"/>
          <w:sz w:val="24"/>
          <w:lang w:val="ru-RU"/>
        </w:rPr>
        <w:t>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0FB42601" w14:textId="77777777" w:rsidR="000370CD" w:rsidRPr="009266D5" w:rsidRDefault="009266D5">
      <w:pPr>
        <w:tabs>
          <w:tab w:val="left" w:pos="180"/>
        </w:tabs>
        <w:autoSpaceDE w:val="0"/>
        <w:autoSpaceDN w:val="0"/>
        <w:spacing w:before="72" w:after="0" w:line="262" w:lineRule="auto"/>
        <w:ind w:right="6192"/>
        <w:rPr>
          <w:lang w:val="ru-RU"/>
        </w:rPr>
      </w:pPr>
      <w:r w:rsidRPr="009266D5">
        <w:rPr>
          <w:lang w:val="ru-RU"/>
        </w:rPr>
        <w:tab/>
      </w:r>
      <w:r w:rsidRPr="009266D5">
        <w:rPr>
          <w:rFonts w:ascii="Times New Roman" w:eastAsia="Times New Roman" w:hAnsi="Times New Roman"/>
          <w:i/>
          <w:color w:val="000000"/>
          <w:sz w:val="24"/>
          <w:lang w:val="ru-RU"/>
        </w:rPr>
        <w:t xml:space="preserve">Лабораторные и практические работы </w:t>
      </w:r>
      <w:r w:rsidRPr="009266D5">
        <w:rPr>
          <w:lang w:val="ru-RU"/>
        </w:rPr>
        <w:br/>
      </w:r>
      <w:r w:rsidRPr="009266D5">
        <w:rPr>
          <w:rFonts w:ascii="Times New Roman" w:eastAsia="Times New Roman" w:hAnsi="Times New Roman"/>
          <w:color w:val="000000"/>
          <w:sz w:val="24"/>
          <w:lang w:val="ru-RU"/>
        </w:rPr>
        <w:t>1. Изучение кратковременной памяти.</w:t>
      </w:r>
    </w:p>
    <w:p w14:paraId="0D22BB66" w14:textId="77777777" w:rsidR="000370CD" w:rsidRPr="009266D5" w:rsidRDefault="009266D5">
      <w:pPr>
        <w:autoSpaceDE w:val="0"/>
        <w:autoSpaceDN w:val="0"/>
        <w:spacing w:before="72" w:after="0" w:line="230" w:lineRule="auto"/>
        <w:rPr>
          <w:lang w:val="ru-RU"/>
        </w:rPr>
      </w:pPr>
      <w:r w:rsidRPr="009266D5">
        <w:rPr>
          <w:rFonts w:ascii="Times New Roman" w:eastAsia="Times New Roman" w:hAnsi="Times New Roman"/>
          <w:color w:val="000000"/>
          <w:sz w:val="24"/>
          <w:lang w:val="ru-RU"/>
        </w:rPr>
        <w:t>.</w:t>
      </w:r>
    </w:p>
    <w:p w14:paraId="087BF307" w14:textId="77777777" w:rsidR="000370CD" w:rsidRPr="009266D5" w:rsidRDefault="009266D5">
      <w:pPr>
        <w:tabs>
          <w:tab w:val="left" w:pos="180"/>
        </w:tabs>
        <w:autoSpaceDE w:val="0"/>
        <w:autoSpaceDN w:val="0"/>
        <w:spacing w:before="190" w:after="0" w:line="271" w:lineRule="auto"/>
        <w:ind w:right="144"/>
        <w:rPr>
          <w:lang w:val="ru-RU"/>
        </w:rPr>
      </w:pPr>
      <w:r w:rsidRPr="009266D5">
        <w:rPr>
          <w:lang w:val="ru-RU"/>
        </w:rPr>
        <w:tab/>
      </w:r>
      <w:r w:rsidRPr="009266D5">
        <w:rPr>
          <w:rFonts w:ascii="Times New Roman" w:eastAsia="Times New Roman" w:hAnsi="Times New Roman"/>
          <w:b/>
          <w:color w:val="000000"/>
          <w:sz w:val="24"/>
          <w:lang w:val="ru-RU"/>
        </w:rPr>
        <w:t xml:space="preserve">15. Человек и окружающая среда </w:t>
      </w:r>
      <w:r w:rsidRPr="009266D5">
        <w:rPr>
          <w:lang w:val="ru-RU"/>
        </w:rPr>
        <w:br/>
      </w:r>
      <w:r w:rsidRPr="009266D5">
        <w:rPr>
          <w:lang w:val="ru-RU"/>
        </w:rPr>
        <w:tab/>
      </w:r>
      <w:r w:rsidRPr="009266D5">
        <w:rPr>
          <w:rFonts w:ascii="Times New Roman" w:eastAsia="Times New Roman" w:hAnsi="Times New Roman"/>
          <w:color w:val="000000"/>
          <w:sz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w:t>
      </w:r>
    </w:p>
    <w:p w14:paraId="16270526" w14:textId="77777777" w:rsidR="000370CD" w:rsidRPr="009266D5" w:rsidRDefault="009266D5">
      <w:pPr>
        <w:autoSpaceDE w:val="0"/>
        <w:autoSpaceDN w:val="0"/>
        <w:spacing w:before="70" w:after="0" w:line="230" w:lineRule="auto"/>
        <w:rPr>
          <w:lang w:val="ru-RU"/>
        </w:rPr>
      </w:pPr>
      <w:r w:rsidRPr="009266D5">
        <w:rPr>
          <w:rFonts w:ascii="Times New Roman" w:eastAsia="Times New Roman" w:hAnsi="Times New Roman"/>
          <w:color w:val="000000"/>
          <w:sz w:val="24"/>
          <w:lang w:val="ru-RU"/>
        </w:rPr>
        <w:t>Соблюдение правил поведения в окружающей среде, в опасных и чрезвычайных ситуациях.</w:t>
      </w:r>
    </w:p>
    <w:p w14:paraId="71FD3FB8" w14:textId="77777777" w:rsidR="000370CD" w:rsidRPr="009266D5" w:rsidRDefault="009266D5">
      <w:pPr>
        <w:autoSpaceDE w:val="0"/>
        <w:autoSpaceDN w:val="0"/>
        <w:spacing w:before="70" w:after="0" w:line="281" w:lineRule="auto"/>
        <w:ind w:right="144" w:firstLine="180"/>
        <w:rPr>
          <w:lang w:val="ru-RU"/>
        </w:rPr>
      </w:pPr>
      <w:r w:rsidRPr="009266D5">
        <w:rPr>
          <w:rFonts w:ascii="Times New Roman" w:eastAsia="Times New Roman" w:hAnsi="Times New Roman"/>
          <w:color w:val="000000"/>
          <w:sz w:val="24"/>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w:t>
      </w:r>
      <w:r w:rsidRPr="009266D5">
        <w:rPr>
          <w:lang w:val="ru-RU"/>
        </w:rPr>
        <w:br/>
      </w:r>
      <w:r w:rsidRPr="009266D5">
        <w:rPr>
          <w:rFonts w:ascii="Times New Roman" w:eastAsia="Times New Roman" w:hAnsi="Times New Roman"/>
          <w:color w:val="000000"/>
          <w:sz w:val="24"/>
          <w:lang w:val="ru-RU"/>
        </w:rPr>
        <w:t>здравоохранения.</w:t>
      </w:r>
    </w:p>
    <w:p w14:paraId="1B826989" w14:textId="77777777" w:rsidR="000370CD" w:rsidRPr="009266D5" w:rsidRDefault="009266D5">
      <w:pPr>
        <w:autoSpaceDE w:val="0"/>
        <w:autoSpaceDN w:val="0"/>
        <w:spacing w:before="70" w:after="0" w:line="230" w:lineRule="auto"/>
        <w:ind w:left="180"/>
        <w:rPr>
          <w:lang w:val="ru-RU"/>
        </w:rPr>
      </w:pPr>
      <w:r w:rsidRPr="009266D5">
        <w:rPr>
          <w:rFonts w:ascii="Times New Roman" w:eastAsia="Times New Roman" w:hAnsi="Times New Roman"/>
          <w:color w:val="000000"/>
          <w:sz w:val="24"/>
          <w:lang w:val="ru-RU"/>
        </w:rPr>
        <w:t>Человек как часть биосферы Земли. Антропогенные воздействия на природу. Урбанизация.</w:t>
      </w:r>
    </w:p>
    <w:p w14:paraId="751771A0" w14:textId="77777777" w:rsidR="000370CD" w:rsidRPr="009266D5" w:rsidRDefault="009266D5">
      <w:pPr>
        <w:autoSpaceDE w:val="0"/>
        <w:autoSpaceDN w:val="0"/>
        <w:spacing w:before="70" w:after="0" w:line="262" w:lineRule="auto"/>
        <w:rPr>
          <w:lang w:val="ru-RU"/>
        </w:rPr>
      </w:pPr>
      <w:r w:rsidRPr="009266D5">
        <w:rPr>
          <w:rFonts w:ascii="Times New Roman" w:eastAsia="Times New Roman" w:hAnsi="Times New Roman"/>
          <w:color w:val="000000"/>
          <w:sz w:val="24"/>
          <w:lang w:val="ru-RU"/>
        </w:rPr>
        <w:t>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F6F048F" w14:textId="77777777" w:rsidR="000370CD" w:rsidRPr="009266D5" w:rsidRDefault="000370CD">
      <w:pPr>
        <w:rPr>
          <w:lang w:val="ru-RU"/>
        </w:rPr>
        <w:sectPr w:rsidR="000370CD" w:rsidRPr="009266D5">
          <w:pgSz w:w="11900" w:h="16840"/>
          <w:pgMar w:top="298" w:right="702" w:bottom="416" w:left="666" w:header="720" w:footer="720" w:gutter="0"/>
          <w:cols w:space="720" w:equalWidth="0">
            <w:col w:w="10532" w:space="0"/>
          </w:cols>
          <w:docGrid w:linePitch="360"/>
        </w:sectPr>
      </w:pPr>
    </w:p>
    <w:p w14:paraId="010E9820" w14:textId="77777777" w:rsidR="000370CD" w:rsidRPr="009266D5" w:rsidRDefault="000370CD">
      <w:pPr>
        <w:autoSpaceDE w:val="0"/>
        <w:autoSpaceDN w:val="0"/>
        <w:spacing w:after="78" w:line="220" w:lineRule="exact"/>
        <w:rPr>
          <w:lang w:val="ru-RU"/>
        </w:rPr>
      </w:pPr>
    </w:p>
    <w:p w14:paraId="27EEC39E" w14:textId="77777777" w:rsidR="000370CD" w:rsidRPr="009266D5" w:rsidRDefault="009266D5">
      <w:pPr>
        <w:autoSpaceDE w:val="0"/>
        <w:autoSpaceDN w:val="0"/>
        <w:spacing w:after="0" w:line="230" w:lineRule="auto"/>
        <w:rPr>
          <w:lang w:val="ru-RU"/>
        </w:rPr>
      </w:pPr>
      <w:r w:rsidRPr="009266D5">
        <w:rPr>
          <w:rFonts w:ascii="Times New Roman" w:eastAsia="Times New Roman" w:hAnsi="Times New Roman"/>
          <w:b/>
          <w:color w:val="000000"/>
          <w:sz w:val="24"/>
          <w:lang w:val="ru-RU"/>
        </w:rPr>
        <w:t>ПЛАНИРУЕМЫЕ ОБРАЗОВАТЕЛЬНЫЕ РЕЗУЛЬТАТЫ</w:t>
      </w:r>
    </w:p>
    <w:p w14:paraId="0DD33C86" w14:textId="77777777" w:rsidR="000370CD" w:rsidRPr="009266D5" w:rsidRDefault="009266D5">
      <w:pPr>
        <w:autoSpaceDE w:val="0"/>
        <w:autoSpaceDN w:val="0"/>
        <w:spacing w:before="346" w:after="0" w:line="271" w:lineRule="auto"/>
        <w:ind w:right="144" w:firstLine="180"/>
        <w:rPr>
          <w:lang w:val="ru-RU"/>
        </w:rPr>
      </w:pPr>
      <w:r w:rsidRPr="009266D5">
        <w:rPr>
          <w:rFonts w:ascii="Times New Roman" w:eastAsia="Times New Roman" w:hAnsi="Times New Roman"/>
          <w:color w:val="000000"/>
          <w:sz w:val="24"/>
          <w:lang w:val="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14:paraId="7BC5A187" w14:textId="77777777" w:rsidR="000370CD" w:rsidRPr="009266D5" w:rsidRDefault="009266D5">
      <w:pPr>
        <w:tabs>
          <w:tab w:val="left" w:pos="180"/>
          <w:tab w:val="left" w:pos="420"/>
        </w:tabs>
        <w:autoSpaceDE w:val="0"/>
        <w:autoSpaceDN w:val="0"/>
        <w:spacing w:before="262" w:after="0" w:line="322" w:lineRule="auto"/>
        <w:ind w:right="144"/>
        <w:rPr>
          <w:lang w:val="ru-RU"/>
        </w:rPr>
      </w:pPr>
      <w:r w:rsidRPr="009266D5">
        <w:rPr>
          <w:rFonts w:ascii="Times New Roman" w:eastAsia="Times New Roman" w:hAnsi="Times New Roman"/>
          <w:b/>
          <w:color w:val="000000"/>
          <w:sz w:val="24"/>
          <w:lang w:val="ru-RU"/>
        </w:rPr>
        <w:t xml:space="preserve">ЛИЧНОСТНЫЕ РЕЗУЛЬТАТЫ </w:t>
      </w:r>
      <w:r w:rsidRPr="009266D5">
        <w:rPr>
          <w:lang w:val="ru-RU"/>
        </w:rPr>
        <w:br/>
      </w:r>
      <w:r w:rsidRPr="009266D5">
        <w:rPr>
          <w:lang w:val="ru-RU"/>
        </w:rPr>
        <w:tab/>
      </w:r>
      <w:r w:rsidRPr="009266D5">
        <w:rPr>
          <w:rFonts w:ascii="Times New Roman" w:eastAsia="Times New Roman" w:hAnsi="Times New Roman"/>
          <w:b/>
          <w:i/>
          <w:color w:val="000000"/>
          <w:sz w:val="24"/>
          <w:lang w:val="ru-RU"/>
        </w:rPr>
        <w:t>Патриотическое воспитание:</w:t>
      </w:r>
      <w:r w:rsidRPr="009266D5">
        <w:rPr>
          <w:lang w:val="ru-RU"/>
        </w:rPr>
        <w:br/>
      </w:r>
      <w:r w:rsidRPr="009266D5">
        <w:rPr>
          <w:lang w:val="ru-RU"/>
        </w:rPr>
        <w:tab/>
      </w:r>
      <w:r w:rsidRPr="009266D5">
        <w:rPr>
          <w:rFonts w:ascii="Times New Roman" w:eastAsia="Times New Roman" w:hAnsi="Times New Roman"/>
          <w:color w:val="000000"/>
          <w:sz w:val="24"/>
          <w:lang w:val="ru-RU"/>
        </w:rPr>
        <w:t xml:space="preserve">—  отношение к биологии как к важной составляющей культуры, гордость за вклад российских и </w:t>
      </w:r>
      <w:r w:rsidRPr="009266D5">
        <w:rPr>
          <w:lang w:val="ru-RU"/>
        </w:rPr>
        <w:tab/>
      </w:r>
      <w:r w:rsidRPr="009266D5">
        <w:rPr>
          <w:rFonts w:ascii="Times New Roman" w:eastAsia="Times New Roman" w:hAnsi="Times New Roman"/>
          <w:color w:val="000000"/>
          <w:sz w:val="24"/>
          <w:lang w:val="ru-RU"/>
        </w:rPr>
        <w:t>советских учёных в развитие мировой биологической науки.</w:t>
      </w:r>
    </w:p>
    <w:p w14:paraId="67D2AD1E" w14:textId="77777777" w:rsidR="000370CD" w:rsidRPr="009266D5" w:rsidRDefault="009266D5">
      <w:pPr>
        <w:autoSpaceDE w:val="0"/>
        <w:autoSpaceDN w:val="0"/>
        <w:spacing w:before="180" w:after="0" w:line="302" w:lineRule="auto"/>
        <w:ind w:left="420" w:right="576" w:hanging="240"/>
        <w:rPr>
          <w:lang w:val="ru-RU"/>
        </w:rPr>
      </w:pPr>
      <w:r w:rsidRPr="009266D5">
        <w:rPr>
          <w:rFonts w:ascii="Times New Roman" w:eastAsia="Times New Roman" w:hAnsi="Times New Roman"/>
          <w:b/>
          <w:i/>
          <w:color w:val="000000"/>
          <w:sz w:val="24"/>
          <w:lang w:val="ru-RU"/>
        </w:rPr>
        <w:t>Гражданское воспитание:</w:t>
      </w:r>
      <w:r w:rsidRPr="009266D5">
        <w:rPr>
          <w:lang w:val="ru-RU"/>
        </w:rPr>
        <w:br/>
      </w:r>
      <w:r w:rsidRPr="009266D5">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14:paraId="18483DE1" w14:textId="77777777" w:rsidR="000370CD" w:rsidRPr="009266D5" w:rsidRDefault="009266D5">
      <w:pPr>
        <w:autoSpaceDE w:val="0"/>
        <w:autoSpaceDN w:val="0"/>
        <w:spacing w:before="178" w:after="0" w:line="300" w:lineRule="auto"/>
        <w:ind w:left="420" w:hanging="240"/>
        <w:rPr>
          <w:lang w:val="ru-RU"/>
        </w:rPr>
      </w:pPr>
      <w:r w:rsidRPr="009266D5">
        <w:rPr>
          <w:rFonts w:ascii="Times New Roman" w:eastAsia="Times New Roman" w:hAnsi="Times New Roman"/>
          <w:b/>
          <w:i/>
          <w:color w:val="000000"/>
          <w:sz w:val="24"/>
          <w:lang w:val="ru-RU"/>
        </w:rPr>
        <w:t>Духовно-нравственное воспитание:</w:t>
      </w:r>
      <w:r w:rsidRPr="009266D5">
        <w:rPr>
          <w:lang w:val="ru-RU"/>
        </w:rPr>
        <w:br/>
      </w:r>
      <w:r w:rsidRPr="009266D5">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9266D5">
        <w:rPr>
          <w:lang w:val="ru-RU"/>
        </w:rPr>
        <w:br/>
      </w:r>
      <w:r w:rsidRPr="009266D5">
        <w:rPr>
          <w:rFonts w:ascii="Times New Roman" w:eastAsia="Times New Roman" w:hAnsi="Times New Roman"/>
          <w:color w:val="000000"/>
          <w:sz w:val="24"/>
          <w:lang w:val="ru-RU"/>
        </w:rPr>
        <w:t>экологической культуры;. понимание значимости нравственного аспекта деятельности человека в медицине и биологии.</w:t>
      </w:r>
    </w:p>
    <w:p w14:paraId="267A9C62" w14:textId="77777777" w:rsidR="000370CD" w:rsidRPr="009266D5" w:rsidRDefault="009266D5">
      <w:pPr>
        <w:tabs>
          <w:tab w:val="left" w:pos="420"/>
        </w:tabs>
        <w:autoSpaceDE w:val="0"/>
        <w:autoSpaceDN w:val="0"/>
        <w:spacing w:before="178" w:after="0" w:line="310" w:lineRule="auto"/>
        <w:ind w:left="180" w:right="1728"/>
        <w:rPr>
          <w:lang w:val="ru-RU"/>
        </w:rPr>
      </w:pPr>
      <w:r w:rsidRPr="009266D5">
        <w:rPr>
          <w:rFonts w:ascii="Times New Roman" w:eastAsia="Times New Roman" w:hAnsi="Times New Roman"/>
          <w:b/>
          <w:i/>
          <w:color w:val="000000"/>
          <w:sz w:val="24"/>
          <w:lang w:val="ru-RU"/>
        </w:rPr>
        <w:t>Эстетическое воспитание:</w:t>
      </w:r>
      <w:r w:rsidRPr="009266D5">
        <w:rPr>
          <w:lang w:val="ru-RU"/>
        </w:rPr>
        <w:br/>
      </w:r>
      <w:r w:rsidRPr="009266D5">
        <w:rPr>
          <w:lang w:val="ru-RU"/>
        </w:rPr>
        <w:tab/>
      </w:r>
      <w:r w:rsidRPr="009266D5">
        <w:rPr>
          <w:rFonts w:ascii="Times New Roman" w:eastAsia="Times New Roman" w:hAnsi="Times New Roman"/>
          <w:color w:val="000000"/>
          <w:sz w:val="24"/>
          <w:lang w:val="ru-RU"/>
        </w:rPr>
        <w:t>—  понимание роли биологии в формировании эстетической культуры личности.</w:t>
      </w:r>
    </w:p>
    <w:p w14:paraId="48CE258E" w14:textId="77777777" w:rsidR="000370CD" w:rsidRPr="009266D5" w:rsidRDefault="009266D5">
      <w:pPr>
        <w:autoSpaceDE w:val="0"/>
        <w:autoSpaceDN w:val="0"/>
        <w:spacing w:before="178" w:after="0" w:line="302" w:lineRule="auto"/>
        <w:ind w:left="420" w:right="432" w:hanging="240"/>
        <w:rPr>
          <w:lang w:val="ru-RU"/>
        </w:rPr>
      </w:pPr>
      <w:r w:rsidRPr="009266D5">
        <w:rPr>
          <w:rFonts w:ascii="Times New Roman" w:eastAsia="Times New Roman" w:hAnsi="Times New Roman"/>
          <w:b/>
          <w:i/>
          <w:color w:val="000000"/>
          <w:sz w:val="24"/>
          <w:lang w:val="ru-RU"/>
        </w:rPr>
        <w:t>Ценности научного познания:</w:t>
      </w:r>
      <w:r w:rsidRPr="009266D5">
        <w:rPr>
          <w:lang w:val="ru-RU"/>
        </w:rPr>
        <w:br/>
      </w:r>
      <w:r w:rsidRPr="009266D5">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7839D24" w14:textId="77777777" w:rsidR="000370CD" w:rsidRPr="009266D5" w:rsidRDefault="009266D5">
      <w:pPr>
        <w:autoSpaceDE w:val="0"/>
        <w:autoSpaceDN w:val="0"/>
        <w:spacing w:before="238" w:after="0" w:line="230" w:lineRule="auto"/>
        <w:ind w:left="420"/>
        <w:rPr>
          <w:lang w:val="ru-RU"/>
        </w:rPr>
      </w:pPr>
      <w:r w:rsidRPr="009266D5">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14:paraId="7F303EC6" w14:textId="77777777" w:rsidR="000370CD" w:rsidRPr="009266D5" w:rsidRDefault="009266D5">
      <w:pPr>
        <w:autoSpaceDE w:val="0"/>
        <w:autoSpaceDN w:val="0"/>
        <w:spacing w:before="238" w:after="0" w:line="262" w:lineRule="auto"/>
        <w:ind w:left="420" w:right="1584"/>
        <w:rPr>
          <w:lang w:val="ru-RU"/>
        </w:rPr>
      </w:pPr>
      <w:r w:rsidRPr="009266D5">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14:paraId="78E523D1" w14:textId="77777777" w:rsidR="000370CD" w:rsidRPr="009266D5" w:rsidRDefault="009266D5">
      <w:pPr>
        <w:autoSpaceDE w:val="0"/>
        <w:autoSpaceDN w:val="0"/>
        <w:spacing w:before="178" w:after="0" w:line="331" w:lineRule="auto"/>
        <w:ind w:left="420" w:right="144" w:hanging="240"/>
        <w:rPr>
          <w:lang w:val="ru-RU"/>
        </w:rPr>
      </w:pPr>
      <w:r w:rsidRPr="009266D5">
        <w:rPr>
          <w:rFonts w:ascii="Times New Roman" w:eastAsia="Times New Roman" w:hAnsi="Times New Roman"/>
          <w:b/>
          <w:i/>
          <w:color w:val="000000"/>
          <w:sz w:val="24"/>
          <w:lang w:val="ru-RU"/>
        </w:rPr>
        <w:t>Формирование культуры здоровья:</w:t>
      </w:r>
      <w:r w:rsidRPr="009266D5">
        <w:rPr>
          <w:lang w:val="ru-RU"/>
        </w:rPr>
        <w:br/>
      </w:r>
      <w:r w:rsidRPr="009266D5">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9266D5">
        <w:rPr>
          <w:lang w:val="ru-RU"/>
        </w:rPr>
        <w:br/>
      </w:r>
      <w:r w:rsidRPr="009266D5">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9266D5">
        <w:rPr>
          <w:lang w:val="ru-RU"/>
        </w:rPr>
        <w:br/>
      </w:r>
      <w:r w:rsidRPr="009266D5">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r w:rsidRPr="009266D5">
        <w:rPr>
          <w:lang w:val="ru-RU"/>
        </w:rPr>
        <w:br/>
      </w:r>
      <w:r w:rsidRPr="009266D5">
        <w:rPr>
          <w:rFonts w:ascii="Times New Roman" w:eastAsia="Times New Roman" w:hAnsi="Times New Roman"/>
          <w:color w:val="000000"/>
          <w:sz w:val="24"/>
          <w:lang w:val="ru-RU"/>
        </w:rPr>
        <w:t>—  сформированность навыка рефлексии, управление собственным эмоциональным состоянием.</w:t>
      </w:r>
    </w:p>
    <w:p w14:paraId="099C0CBA" w14:textId="77777777" w:rsidR="000370CD" w:rsidRPr="009266D5" w:rsidRDefault="009266D5">
      <w:pPr>
        <w:autoSpaceDE w:val="0"/>
        <w:autoSpaceDN w:val="0"/>
        <w:spacing w:before="178" w:after="0" w:line="300" w:lineRule="auto"/>
        <w:ind w:left="420" w:right="144" w:hanging="240"/>
        <w:rPr>
          <w:lang w:val="ru-RU"/>
        </w:rPr>
      </w:pPr>
      <w:r w:rsidRPr="009266D5">
        <w:rPr>
          <w:rFonts w:ascii="Times New Roman" w:eastAsia="Times New Roman" w:hAnsi="Times New Roman"/>
          <w:b/>
          <w:i/>
          <w:color w:val="000000"/>
          <w:sz w:val="24"/>
          <w:lang w:val="ru-RU"/>
        </w:rPr>
        <w:t>Трудовое воспитание:</w:t>
      </w:r>
      <w:r w:rsidRPr="009266D5">
        <w:rPr>
          <w:lang w:val="ru-RU"/>
        </w:rPr>
        <w:br/>
      </w:r>
      <w:r w:rsidRPr="009266D5">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14:paraId="42A10287" w14:textId="77777777" w:rsidR="000370CD" w:rsidRPr="009266D5" w:rsidRDefault="009266D5">
      <w:pPr>
        <w:tabs>
          <w:tab w:val="left" w:pos="420"/>
        </w:tabs>
        <w:autoSpaceDE w:val="0"/>
        <w:autoSpaceDN w:val="0"/>
        <w:spacing w:before="178" w:after="0" w:line="310" w:lineRule="auto"/>
        <w:ind w:left="180" w:right="144"/>
        <w:rPr>
          <w:lang w:val="ru-RU"/>
        </w:rPr>
      </w:pPr>
      <w:r w:rsidRPr="009266D5">
        <w:rPr>
          <w:rFonts w:ascii="Times New Roman" w:eastAsia="Times New Roman" w:hAnsi="Times New Roman"/>
          <w:b/>
          <w:i/>
          <w:color w:val="000000"/>
          <w:sz w:val="24"/>
          <w:lang w:val="ru-RU"/>
        </w:rPr>
        <w:t>Экологическое воспитание:</w:t>
      </w:r>
      <w:r w:rsidRPr="009266D5">
        <w:rPr>
          <w:lang w:val="ru-RU"/>
        </w:rPr>
        <w:br/>
      </w:r>
      <w:r w:rsidRPr="009266D5">
        <w:rPr>
          <w:lang w:val="ru-RU"/>
        </w:rPr>
        <w:tab/>
      </w:r>
      <w:r w:rsidRPr="009266D5">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w:t>
      </w:r>
    </w:p>
    <w:p w14:paraId="35EACF68" w14:textId="77777777" w:rsidR="000370CD" w:rsidRPr="009266D5" w:rsidRDefault="000370CD">
      <w:pPr>
        <w:rPr>
          <w:lang w:val="ru-RU"/>
        </w:rPr>
        <w:sectPr w:rsidR="000370CD" w:rsidRPr="009266D5">
          <w:pgSz w:w="11900" w:h="16840"/>
          <w:pgMar w:top="298" w:right="650" w:bottom="330" w:left="666" w:header="720" w:footer="720" w:gutter="0"/>
          <w:cols w:space="720" w:equalWidth="0">
            <w:col w:w="10584" w:space="0"/>
          </w:cols>
          <w:docGrid w:linePitch="360"/>
        </w:sectPr>
      </w:pPr>
    </w:p>
    <w:p w14:paraId="0C23A4DF" w14:textId="77777777" w:rsidR="000370CD" w:rsidRPr="009266D5" w:rsidRDefault="000370CD">
      <w:pPr>
        <w:autoSpaceDE w:val="0"/>
        <w:autoSpaceDN w:val="0"/>
        <w:spacing w:after="66" w:line="220" w:lineRule="exact"/>
        <w:rPr>
          <w:lang w:val="ru-RU"/>
        </w:rPr>
      </w:pPr>
    </w:p>
    <w:p w14:paraId="4E78BB8E" w14:textId="77777777" w:rsidR="000370CD" w:rsidRPr="009266D5" w:rsidRDefault="009266D5">
      <w:pPr>
        <w:autoSpaceDE w:val="0"/>
        <w:autoSpaceDN w:val="0"/>
        <w:spacing w:after="0" w:line="230" w:lineRule="auto"/>
        <w:ind w:left="420"/>
        <w:rPr>
          <w:lang w:val="ru-RU"/>
        </w:rPr>
      </w:pPr>
      <w:r w:rsidRPr="009266D5">
        <w:rPr>
          <w:rFonts w:ascii="Times New Roman" w:eastAsia="Times New Roman" w:hAnsi="Times New Roman"/>
          <w:color w:val="000000"/>
          <w:sz w:val="24"/>
          <w:lang w:val="ru-RU"/>
        </w:rPr>
        <w:t>среды;</w:t>
      </w:r>
    </w:p>
    <w:p w14:paraId="08C00770" w14:textId="77777777" w:rsidR="000370CD" w:rsidRPr="009266D5" w:rsidRDefault="009266D5">
      <w:pPr>
        <w:autoSpaceDE w:val="0"/>
        <w:autoSpaceDN w:val="0"/>
        <w:spacing w:before="190" w:after="0" w:line="230" w:lineRule="auto"/>
        <w:ind w:left="420"/>
        <w:rPr>
          <w:lang w:val="ru-RU"/>
        </w:rPr>
      </w:pPr>
      <w:r w:rsidRPr="009266D5">
        <w:rPr>
          <w:rFonts w:ascii="Times New Roman" w:eastAsia="Times New Roman" w:hAnsi="Times New Roman"/>
          <w:color w:val="000000"/>
          <w:sz w:val="24"/>
          <w:lang w:val="ru-RU"/>
        </w:rPr>
        <w:t>—  осознание экологических проблем и путей их решения;</w:t>
      </w:r>
    </w:p>
    <w:p w14:paraId="49EA06CA" w14:textId="77777777" w:rsidR="000370CD" w:rsidRPr="009266D5" w:rsidRDefault="009266D5">
      <w:pPr>
        <w:autoSpaceDE w:val="0"/>
        <w:autoSpaceDN w:val="0"/>
        <w:spacing w:before="190" w:after="0" w:line="230" w:lineRule="auto"/>
        <w:ind w:left="420"/>
        <w:rPr>
          <w:lang w:val="ru-RU"/>
        </w:rPr>
      </w:pPr>
      <w:r w:rsidRPr="009266D5">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14:paraId="32134894" w14:textId="77777777" w:rsidR="000370CD" w:rsidRPr="009266D5" w:rsidRDefault="009266D5">
      <w:pPr>
        <w:autoSpaceDE w:val="0"/>
        <w:autoSpaceDN w:val="0"/>
        <w:spacing w:before="178" w:after="0" w:line="230" w:lineRule="auto"/>
        <w:ind w:left="180"/>
        <w:rPr>
          <w:lang w:val="ru-RU"/>
        </w:rPr>
      </w:pPr>
      <w:r w:rsidRPr="009266D5">
        <w:rPr>
          <w:rFonts w:ascii="Times New Roman" w:eastAsia="Times New Roman" w:hAnsi="Times New Roman"/>
          <w:b/>
          <w:i/>
          <w:color w:val="000000"/>
          <w:sz w:val="24"/>
          <w:lang w:val="ru-RU"/>
        </w:rPr>
        <w:t>Адаптация обучающегося к изменяющимся условиям социальной и природной среды:</w:t>
      </w:r>
    </w:p>
    <w:p w14:paraId="28D41D66" w14:textId="77777777" w:rsidR="000370CD" w:rsidRPr="009266D5" w:rsidRDefault="009266D5">
      <w:pPr>
        <w:autoSpaceDE w:val="0"/>
        <w:autoSpaceDN w:val="0"/>
        <w:spacing w:before="178" w:after="0" w:line="230" w:lineRule="auto"/>
        <w:ind w:left="420"/>
        <w:rPr>
          <w:lang w:val="ru-RU"/>
        </w:rPr>
      </w:pPr>
      <w:r w:rsidRPr="009266D5">
        <w:rPr>
          <w:rFonts w:ascii="Times New Roman" w:eastAsia="Times New Roman" w:hAnsi="Times New Roman"/>
          <w:color w:val="000000"/>
          <w:sz w:val="24"/>
          <w:lang w:val="ru-RU"/>
        </w:rPr>
        <w:t>—  адекватная оценка изменяющихся условий;</w:t>
      </w:r>
    </w:p>
    <w:p w14:paraId="6C789E67" w14:textId="77777777" w:rsidR="000370CD" w:rsidRPr="009266D5" w:rsidRDefault="009266D5">
      <w:pPr>
        <w:autoSpaceDE w:val="0"/>
        <w:autoSpaceDN w:val="0"/>
        <w:spacing w:before="190" w:after="0" w:line="262" w:lineRule="auto"/>
        <w:ind w:left="420" w:right="576"/>
        <w:rPr>
          <w:lang w:val="ru-RU"/>
        </w:rPr>
      </w:pPr>
      <w:r w:rsidRPr="009266D5">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14:paraId="6A61D924" w14:textId="77777777" w:rsidR="000370CD" w:rsidRPr="009266D5" w:rsidRDefault="009266D5">
      <w:pPr>
        <w:autoSpaceDE w:val="0"/>
        <w:autoSpaceDN w:val="0"/>
        <w:spacing w:before="190" w:after="0" w:line="262" w:lineRule="auto"/>
        <w:ind w:left="420" w:right="1584"/>
        <w:rPr>
          <w:lang w:val="ru-RU"/>
        </w:rPr>
      </w:pPr>
      <w:r w:rsidRPr="009266D5">
        <w:rPr>
          <w:rFonts w:ascii="Times New Roman" w:eastAsia="Times New Roman" w:hAnsi="Times New Roman"/>
          <w:color w:val="000000"/>
          <w:sz w:val="24"/>
          <w:lang w:val="ru-RU"/>
        </w:rPr>
        <w:t>—  планирование действий в новой ситуации на основании знаний биологических закономерностей.</w:t>
      </w:r>
    </w:p>
    <w:p w14:paraId="46D42081" w14:textId="77777777" w:rsidR="000370CD" w:rsidRPr="009266D5" w:rsidRDefault="009266D5">
      <w:pPr>
        <w:autoSpaceDE w:val="0"/>
        <w:autoSpaceDN w:val="0"/>
        <w:spacing w:before="324" w:after="0" w:line="230" w:lineRule="auto"/>
        <w:rPr>
          <w:lang w:val="ru-RU"/>
        </w:rPr>
      </w:pPr>
      <w:r w:rsidRPr="009266D5">
        <w:rPr>
          <w:rFonts w:ascii="Times New Roman" w:eastAsia="Times New Roman" w:hAnsi="Times New Roman"/>
          <w:b/>
          <w:color w:val="000000"/>
          <w:sz w:val="24"/>
          <w:lang w:val="ru-RU"/>
        </w:rPr>
        <w:t>МЕТАПРЕДМЕТНЫЕ РЕЗУЛЬТАТЫ</w:t>
      </w:r>
    </w:p>
    <w:p w14:paraId="52EFDA51" w14:textId="77777777" w:rsidR="000370CD" w:rsidRPr="009266D5" w:rsidRDefault="009266D5">
      <w:pPr>
        <w:autoSpaceDE w:val="0"/>
        <w:autoSpaceDN w:val="0"/>
        <w:spacing w:before="166" w:after="0" w:line="230" w:lineRule="auto"/>
        <w:ind w:left="180"/>
        <w:rPr>
          <w:lang w:val="ru-RU"/>
        </w:rPr>
      </w:pPr>
      <w:r w:rsidRPr="009266D5">
        <w:rPr>
          <w:rFonts w:ascii="Times New Roman" w:eastAsia="Times New Roman" w:hAnsi="Times New Roman"/>
          <w:b/>
          <w:color w:val="000000"/>
          <w:sz w:val="24"/>
          <w:lang w:val="ru-RU"/>
        </w:rPr>
        <w:t>Универсальные познавательные действия</w:t>
      </w:r>
    </w:p>
    <w:p w14:paraId="56972D04" w14:textId="77777777" w:rsidR="000370CD" w:rsidRPr="009266D5" w:rsidRDefault="009266D5">
      <w:pPr>
        <w:autoSpaceDE w:val="0"/>
        <w:autoSpaceDN w:val="0"/>
        <w:spacing w:before="190" w:after="0" w:line="230" w:lineRule="auto"/>
        <w:ind w:left="180"/>
        <w:rPr>
          <w:lang w:val="ru-RU"/>
        </w:rPr>
      </w:pPr>
      <w:r w:rsidRPr="009266D5">
        <w:rPr>
          <w:rFonts w:ascii="Times New Roman" w:eastAsia="Times New Roman" w:hAnsi="Times New Roman"/>
          <w:b/>
          <w:i/>
          <w:color w:val="000000"/>
          <w:sz w:val="24"/>
          <w:lang w:val="ru-RU"/>
        </w:rPr>
        <w:t>Базовые логические действия:</w:t>
      </w:r>
    </w:p>
    <w:p w14:paraId="00A6D942" w14:textId="77777777" w:rsidR="000370CD" w:rsidRPr="009266D5" w:rsidRDefault="009266D5">
      <w:pPr>
        <w:autoSpaceDE w:val="0"/>
        <w:autoSpaceDN w:val="0"/>
        <w:spacing w:before="178" w:after="0" w:line="230" w:lineRule="auto"/>
        <w:ind w:left="420"/>
        <w:rPr>
          <w:lang w:val="ru-RU"/>
        </w:rPr>
      </w:pPr>
      <w:r w:rsidRPr="009266D5">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14:paraId="1BE9748C" w14:textId="77777777" w:rsidR="000370CD" w:rsidRPr="009266D5" w:rsidRDefault="009266D5">
      <w:pPr>
        <w:autoSpaceDE w:val="0"/>
        <w:autoSpaceDN w:val="0"/>
        <w:spacing w:before="238" w:after="0" w:line="262" w:lineRule="auto"/>
        <w:ind w:left="420" w:right="432"/>
        <w:rPr>
          <w:lang w:val="ru-RU"/>
        </w:rPr>
      </w:pPr>
      <w:r w:rsidRPr="009266D5">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628E1D8" w14:textId="77777777" w:rsidR="000370CD" w:rsidRPr="009266D5" w:rsidRDefault="009266D5">
      <w:pPr>
        <w:autoSpaceDE w:val="0"/>
        <w:autoSpaceDN w:val="0"/>
        <w:spacing w:before="238" w:after="0" w:line="271" w:lineRule="auto"/>
        <w:ind w:left="420"/>
        <w:rPr>
          <w:lang w:val="ru-RU"/>
        </w:rPr>
      </w:pPr>
      <w:r w:rsidRPr="009266D5">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96D0FA5" w14:textId="77777777" w:rsidR="000370CD" w:rsidRPr="009266D5" w:rsidRDefault="009266D5">
      <w:pPr>
        <w:autoSpaceDE w:val="0"/>
        <w:autoSpaceDN w:val="0"/>
        <w:spacing w:before="238" w:after="0" w:line="230" w:lineRule="auto"/>
        <w:ind w:left="420"/>
        <w:rPr>
          <w:lang w:val="ru-RU"/>
        </w:rPr>
      </w:pPr>
      <w:r w:rsidRPr="009266D5">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14:paraId="77FE0BF3" w14:textId="77777777" w:rsidR="000370CD" w:rsidRPr="009266D5" w:rsidRDefault="009266D5">
      <w:pPr>
        <w:autoSpaceDE w:val="0"/>
        <w:autoSpaceDN w:val="0"/>
        <w:spacing w:before="238" w:after="0" w:line="271" w:lineRule="auto"/>
        <w:ind w:left="420" w:right="144"/>
        <w:rPr>
          <w:lang w:val="ru-RU"/>
        </w:rPr>
      </w:pPr>
      <w:r w:rsidRPr="009266D5">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81D4F67" w14:textId="77777777" w:rsidR="000370CD" w:rsidRPr="009266D5" w:rsidRDefault="009266D5">
      <w:pPr>
        <w:autoSpaceDE w:val="0"/>
        <w:autoSpaceDN w:val="0"/>
        <w:spacing w:before="238" w:after="0" w:line="271" w:lineRule="auto"/>
        <w:ind w:left="420" w:right="720"/>
        <w:rPr>
          <w:lang w:val="ru-RU"/>
        </w:rPr>
      </w:pPr>
      <w:r w:rsidRPr="009266D5">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77C1270" w14:textId="77777777" w:rsidR="000370CD" w:rsidRPr="009266D5" w:rsidRDefault="009266D5">
      <w:pPr>
        <w:autoSpaceDE w:val="0"/>
        <w:autoSpaceDN w:val="0"/>
        <w:spacing w:before="300" w:after="0" w:line="230" w:lineRule="auto"/>
        <w:ind w:left="180"/>
        <w:rPr>
          <w:lang w:val="ru-RU"/>
        </w:rPr>
      </w:pPr>
      <w:r w:rsidRPr="009266D5">
        <w:rPr>
          <w:rFonts w:ascii="Times New Roman" w:eastAsia="Times New Roman" w:hAnsi="Times New Roman"/>
          <w:b/>
          <w:i/>
          <w:color w:val="000000"/>
          <w:sz w:val="24"/>
          <w:lang w:val="ru-RU"/>
        </w:rPr>
        <w:t>Базовые исследовательские действия:</w:t>
      </w:r>
    </w:p>
    <w:p w14:paraId="7DDC1B5D" w14:textId="77777777" w:rsidR="000370CD" w:rsidRPr="009266D5" w:rsidRDefault="009266D5">
      <w:pPr>
        <w:autoSpaceDE w:val="0"/>
        <w:autoSpaceDN w:val="0"/>
        <w:spacing w:before="180" w:after="0" w:line="230" w:lineRule="auto"/>
        <w:ind w:left="420"/>
        <w:rPr>
          <w:lang w:val="ru-RU"/>
        </w:rPr>
      </w:pPr>
      <w:r w:rsidRPr="009266D5">
        <w:rPr>
          <w:rFonts w:ascii="Times New Roman" w:eastAsia="Times New Roman" w:hAnsi="Times New Roman"/>
          <w:color w:val="000000"/>
          <w:sz w:val="24"/>
          <w:lang w:val="ru-RU"/>
        </w:rPr>
        <w:t>—  использовать вопросы как исследовательский инструмент познания;</w:t>
      </w:r>
    </w:p>
    <w:p w14:paraId="0012C656" w14:textId="77777777" w:rsidR="000370CD" w:rsidRPr="009266D5" w:rsidRDefault="009266D5">
      <w:pPr>
        <w:autoSpaceDE w:val="0"/>
        <w:autoSpaceDN w:val="0"/>
        <w:spacing w:before="238" w:after="0" w:line="262" w:lineRule="auto"/>
        <w:ind w:left="420"/>
        <w:rPr>
          <w:lang w:val="ru-RU"/>
        </w:rPr>
      </w:pPr>
      <w:r w:rsidRPr="009266D5">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B4F74FB" w14:textId="77777777" w:rsidR="000370CD" w:rsidRPr="009266D5" w:rsidRDefault="009266D5">
      <w:pPr>
        <w:autoSpaceDE w:val="0"/>
        <w:autoSpaceDN w:val="0"/>
        <w:spacing w:before="238" w:after="0" w:line="262" w:lineRule="auto"/>
        <w:ind w:left="420" w:right="864"/>
        <w:rPr>
          <w:lang w:val="ru-RU"/>
        </w:rPr>
      </w:pPr>
      <w:r w:rsidRPr="009266D5">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14:paraId="6247B3AC" w14:textId="77777777" w:rsidR="000370CD" w:rsidRPr="009266D5" w:rsidRDefault="009266D5">
      <w:pPr>
        <w:autoSpaceDE w:val="0"/>
        <w:autoSpaceDN w:val="0"/>
        <w:spacing w:before="238" w:after="0"/>
        <w:ind w:left="420" w:right="144"/>
        <w:rPr>
          <w:lang w:val="ru-RU"/>
        </w:rPr>
      </w:pPr>
      <w:r w:rsidRPr="009266D5">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3C4CA16" w14:textId="77777777" w:rsidR="000370CD" w:rsidRPr="009266D5" w:rsidRDefault="009266D5">
      <w:pPr>
        <w:autoSpaceDE w:val="0"/>
        <w:autoSpaceDN w:val="0"/>
        <w:spacing w:before="238" w:after="0" w:line="262" w:lineRule="auto"/>
        <w:ind w:left="420"/>
        <w:rPr>
          <w:lang w:val="ru-RU"/>
        </w:rPr>
      </w:pPr>
      <w:r w:rsidRPr="009266D5">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14:paraId="5F89B0D1" w14:textId="77777777" w:rsidR="000370CD" w:rsidRPr="009266D5" w:rsidRDefault="000370CD">
      <w:pPr>
        <w:rPr>
          <w:lang w:val="ru-RU"/>
        </w:rPr>
        <w:sectPr w:rsidR="000370CD" w:rsidRPr="009266D5">
          <w:pgSz w:w="11900" w:h="16840"/>
          <w:pgMar w:top="286" w:right="758" w:bottom="392" w:left="666" w:header="720" w:footer="720" w:gutter="0"/>
          <w:cols w:space="720" w:equalWidth="0">
            <w:col w:w="10476" w:space="0"/>
          </w:cols>
          <w:docGrid w:linePitch="360"/>
        </w:sectPr>
      </w:pPr>
    </w:p>
    <w:p w14:paraId="40512176" w14:textId="77777777" w:rsidR="000370CD" w:rsidRPr="009266D5" w:rsidRDefault="000370CD">
      <w:pPr>
        <w:autoSpaceDE w:val="0"/>
        <w:autoSpaceDN w:val="0"/>
        <w:spacing w:after="78" w:line="220" w:lineRule="exact"/>
        <w:rPr>
          <w:lang w:val="ru-RU"/>
        </w:rPr>
      </w:pPr>
    </w:p>
    <w:p w14:paraId="037D760D" w14:textId="77777777" w:rsidR="000370CD" w:rsidRPr="009266D5" w:rsidRDefault="009266D5">
      <w:pPr>
        <w:autoSpaceDE w:val="0"/>
        <w:autoSpaceDN w:val="0"/>
        <w:spacing w:after="0" w:line="271" w:lineRule="auto"/>
        <w:ind w:left="240" w:right="144"/>
        <w:rPr>
          <w:lang w:val="ru-RU"/>
        </w:rPr>
      </w:pPr>
      <w:r w:rsidRPr="009266D5">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F267D74" w14:textId="77777777" w:rsidR="000370CD" w:rsidRPr="009266D5" w:rsidRDefault="009266D5">
      <w:pPr>
        <w:autoSpaceDE w:val="0"/>
        <w:autoSpaceDN w:val="0"/>
        <w:spacing w:before="238" w:after="0" w:line="271" w:lineRule="auto"/>
        <w:ind w:left="240" w:right="144"/>
        <w:rPr>
          <w:lang w:val="ru-RU"/>
        </w:rPr>
      </w:pPr>
      <w:r w:rsidRPr="009266D5">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2A7B5D8" w14:textId="77777777" w:rsidR="000370CD" w:rsidRPr="009266D5" w:rsidRDefault="009266D5">
      <w:pPr>
        <w:autoSpaceDE w:val="0"/>
        <w:autoSpaceDN w:val="0"/>
        <w:spacing w:before="298" w:after="0" w:line="230" w:lineRule="auto"/>
        <w:rPr>
          <w:lang w:val="ru-RU"/>
        </w:rPr>
      </w:pPr>
      <w:r w:rsidRPr="009266D5">
        <w:rPr>
          <w:rFonts w:ascii="Times New Roman" w:eastAsia="Times New Roman" w:hAnsi="Times New Roman"/>
          <w:b/>
          <w:i/>
          <w:color w:val="000000"/>
          <w:sz w:val="24"/>
          <w:lang w:val="ru-RU"/>
        </w:rPr>
        <w:t>Работа с информацией:</w:t>
      </w:r>
    </w:p>
    <w:p w14:paraId="76F7C5C1" w14:textId="77777777" w:rsidR="000370CD" w:rsidRPr="009266D5" w:rsidRDefault="009266D5">
      <w:pPr>
        <w:autoSpaceDE w:val="0"/>
        <w:autoSpaceDN w:val="0"/>
        <w:spacing w:before="178" w:after="0" w:line="262" w:lineRule="auto"/>
        <w:ind w:left="240" w:right="144"/>
        <w:rPr>
          <w:lang w:val="ru-RU"/>
        </w:rPr>
      </w:pPr>
      <w:r w:rsidRPr="009266D5">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A6A765A" w14:textId="77777777" w:rsidR="000370CD" w:rsidRPr="009266D5" w:rsidRDefault="009266D5">
      <w:pPr>
        <w:autoSpaceDE w:val="0"/>
        <w:autoSpaceDN w:val="0"/>
        <w:spacing w:before="240" w:after="0" w:line="262" w:lineRule="auto"/>
        <w:ind w:left="240" w:right="1296"/>
        <w:rPr>
          <w:lang w:val="ru-RU"/>
        </w:rPr>
      </w:pPr>
      <w:r w:rsidRPr="009266D5">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14:paraId="014B2135" w14:textId="77777777" w:rsidR="000370CD" w:rsidRPr="009266D5" w:rsidRDefault="009266D5">
      <w:pPr>
        <w:autoSpaceDE w:val="0"/>
        <w:autoSpaceDN w:val="0"/>
        <w:spacing w:before="238" w:after="0" w:line="262" w:lineRule="auto"/>
        <w:ind w:left="240" w:right="576"/>
        <w:rPr>
          <w:lang w:val="ru-RU"/>
        </w:rPr>
      </w:pPr>
      <w:r w:rsidRPr="009266D5">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14:paraId="3A459ECF" w14:textId="77777777" w:rsidR="000370CD" w:rsidRPr="009266D5" w:rsidRDefault="009266D5">
      <w:pPr>
        <w:autoSpaceDE w:val="0"/>
        <w:autoSpaceDN w:val="0"/>
        <w:spacing w:before="238" w:after="0" w:line="262" w:lineRule="auto"/>
        <w:ind w:left="240"/>
        <w:rPr>
          <w:lang w:val="ru-RU"/>
        </w:rPr>
      </w:pPr>
      <w:r w:rsidRPr="009266D5">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BEA39A7" w14:textId="77777777" w:rsidR="000370CD" w:rsidRPr="009266D5" w:rsidRDefault="009266D5">
      <w:pPr>
        <w:autoSpaceDE w:val="0"/>
        <w:autoSpaceDN w:val="0"/>
        <w:spacing w:before="238" w:after="0" w:line="262" w:lineRule="auto"/>
        <w:ind w:left="240" w:right="288"/>
        <w:rPr>
          <w:lang w:val="ru-RU"/>
        </w:rPr>
      </w:pPr>
      <w:r w:rsidRPr="009266D5">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14:paraId="03B2816E" w14:textId="77777777" w:rsidR="000370CD" w:rsidRPr="009266D5" w:rsidRDefault="009266D5">
      <w:pPr>
        <w:autoSpaceDE w:val="0"/>
        <w:autoSpaceDN w:val="0"/>
        <w:spacing w:before="238" w:after="0" w:line="230" w:lineRule="auto"/>
        <w:ind w:left="240"/>
        <w:rPr>
          <w:lang w:val="ru-RU"/>
        </w:rPr>
      </w:pPr>
      <w:r w:rsidRPr="009266D5">
        <w:rPr>
          <w:rFonts w:ascii="Times New Roman" w:eastAsia="Times New Roman" w:hAnsi="Times New Roman"/>
          <w:color w:val="000000"/>
          <w:sz w:val="24"/>
          <w:lang w:val="ru-RU"/>
        </w:rPr>
        <w:t>—  запоминать и систематизировать биологическую информацию.</w:t>
      </w:r>
    </w:p>
    <w:p w14:paraId="721C108E" w14:textId="77777777" w:rsidR="000370CD" w:rsidRPr="009266D5" w:rsidRDefault="009266D5">
      <w:pPr>
        <w:autoSpaceDE w:val="0"/>
        <w:autoSpaceDN w:val="0"/>
        <w:spacing w:before="298" w:after="0" w:line="230" w:lineRule="auto"/>
        <w:rPr>
          <w:lang w:val="ru-RU"/>
        </w:rPr>
      </w:pPr>
      <w:r w:rsidRPr="009266D5">
        <w:rPr>
          <w:rFonts w:ascii="Times New Roman" w:eastAsia="Times New Roman" w:hAnsi="Times New Roman"/>
          <w:b/>
          <w:color w:val="000000"/>
          <w:sz w:val="24"/>
          <w:lang w:val="ru-RU"/>
        </w:rPr>
        <w:t>Универсальные коммуникативные действия</w:t>
      </w:r>
    </w:p>
    <w:p w14:paraId="39B40F3F" w14:textId="77777777" w:rsidR="000370CD" w:rsidRPr="009266D5" w:rsidRDefault="009266D5">
      <w:pPr>
        <w:autoSpaceDE w:val="0"/>
        <w:autoSpaceDN w:val="0"/>
        <w:spacing w:before="190" w:after="0" w:line="230" w:lineRule="auto"/>
        <w:rPr>
          <w:lang w:val="ru-RU"/>
        </w:rPr>
      </w:pPr>
      <w:r w:rsidRPr="009266D5">
        <w:rPr>
          <w:rFonts w:ascii="Times New Roman" w:eastAsia="Times New Roman" w:hAnsi="Times New Roman"/>
          <w:b/>
          <w:i/>
          <w:color w:val="000000"/>
          <w:sz w:val="24"/>
          <w:lang w:val="ru-RU"/>
        </w:rPr>
        <w:t>Общение</w:t>
      </w:r>
      <w:r w:rsidRPr="009266D5">
        <w:rPr>
          <w:rFonts w:ascii="Times New Roman" w:eastAsia="Times New Roman" w:hAnsi="Times New Roman"/>
          <w:color w:val="000000"/>
          <w:sz w:val="24"/>
          <w:lang w:val="ru-RU"/>
        </w:rPr>
        <w:t>:</w:t>
      </w:r>
    </w:p>
    <w:p w14:paraId="4BB9C0DF" w14:textId="77777777" w:rsidR="000370CD" w:rsidRPr="009266D5" w:rsidRDefault="009266D5">
      <w:pPr>
        <w:autoSpaceDE w:val="0"/>
        <w:autoSpaceDN w:val="0"/>
        <w:spacing w:before="178" w:after="0" w:line="262" w:lineRule="auto"/>
        <w:ind w:left="240" w:right="864"/>
        <w:rPr>
          <w:lang w:val="ru-RU"/>
        </w:rPr>
      </w:pPr>
      <w:r w:rsidRPr="009266D5">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14:paraId="302914D0" w14:textId="77777777" w:rsidR="000370CD" w:rsidRPr="009266D5" w:rsidRDefault="009266D5">
      <w:pPr>
        <w:autoSpaceDE w:val="0"/>
        <w:autoSpaceDN w:val="0"/>
        <w:spacing w:before="238" w:after="0" w:line="230" w:lineRule="auto"/>
        <w:ind w:left="240"/>
        <w:rPr>
          <w:lang w:val="ru-RU"/>
        </w:rPr>
      </w:pPr>
      <w:r w:rsidRPr="009266D5">
        <w:rPr>
          <w:rFonts w:ascii="Times New Roman" w:eastAsia="Times New Roman" w:hAnsi="Times New Roman"/>
          <w:color w:val="000000"/>
          <w:sz w:val="24"/>
          <w:lang w:val="ru-RU"/>
        </w:rPr>
        <w:t>—  выражать себя (свою точку зрения) в устных и письменных текстах;</w:t>
      </w:r>
    </w:p>
    <w:p w14:paraId="33103552" w14:textId="77777777" w:rsidR="000370CD" w:rsidRPr="009266D5" w:rsidRDefault="009266D5">
      <w:pPr>
        <w:autoSpaceDE w:val="0"/>
        <w:autoSpaceDN w:val="0"/>
        <w:spacing w:before="238" w:after="0" w:line="262" w:lineRule="auto"/>
        <w:ind w:left="240"/>
        <w:rPr>
          <w:lang w:val="ru-RU"/>
        </w:rPr>
      </w:pPr>
      <w:r w:rsidRPr="009266D5">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FDA68C1" w14:textId="77777777" w:rsidR="000370CD" w:rsidRPr="009266D5" w:rsidRDefault="009266D5">
      <w:pPr>
        <w:autoSpaceDE w:val="0"/>
        <w:autoSpaceDN w:val="0"/>
        <w:spacing w:before="240" w:after="0" w:line="262" w:lineRule="auto"/>
        <w:ind w:left="240" w:right="1008"/>
        <w:rPr>
          <w:lang w:val="ru-RU"/>
        </w:rPr>
      </w:pPr>
      <w:r w:rsidRPr="009266D5">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14:paraId="48F15F0C" w14:textId="77777777" w:rsidR="000370CD" w:rsidRPr="009266D5" w:rsidRDefault="009266D5">
      <w:pPr>
        <w:autoSpaceDE w:val="0"/>
        <w:autoSpaceDN w:val="0"/>
        <w:spacing w:before="238" w:after="0" w:line="271" w:lineRule="auto"/>
        <w:ind w:left="240" w:right="144"/>
        <w:rPr>
          <w:lang w:val="ru-RU"/>
        </w:rPr>
      </w:pPr>
      <w:r w:rsidRPr="009266D5">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ED82C45" w14:textId="77777777" w:rsidR="000370CD" w:rsidRPr="009266D5" w:rsidRDefault="009266D5">
      <w:pPr>
        <w:autoSpaceDE w:val="0"/>
        <w:autoSpaceDN w:val="0"/>
        <w:spacing w:before="238" w:after="0" w:line="262" w:lineRule="auto"/>
        <w:ind w:left="240" w:right="864"/>
        <w:rPr>
          <w:lang w:val="ru-RU"/>
        </w:rPr>
      </w:pPr>
      <w:r w:rsidRPr="009266D5">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14:paraId="762735E5" w14:textId="77777777" w:rsidR="000370CD" w:rsidRPr="009266D5" w:rsidRDefault="009266D5">
      <w:pPr>
        <w:autoSpaceDE w:val="0"/>
        <w:autoSpaceDN w:val="0"/>
        <w:spacing w:before="238" w:after="0" w:line="262" w:lineRule="auto"/>
        <w:ind w:left="240" w:right="576"/>
        <w:rPr>
          <w:lang w:val="ru-RU"/>
        </w:rPr>
      </w:pPr>
      <w:r w:rsidRPr="009266D5">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 исследования, проекта);</w:t>
      </w:r>
    </w:p>
    <w:p w14:paraId="594B8282" w14:textId="77777777" w:rsidR="000370CD" w:rsidRPr="009266D5" w:rsidRDefault="009266D5">
      <w:pPr>
        <w:autoSpaceDE w:val="0"/>
        <w:autoSpaceDN w:val="0"/>
        <w:spacing w:before="238" w:after="0" w:line="271" w:lineRule="auto"/>
        <w:ind w:left="240" w:right="288"/>
        <w:rPr>
          <w:lang w:val="ru-RU"/>
        </w:rPr>
      </w:pPr>
      <w:r w:rsidRPr="009266D5">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0DA99DB" w14:textId="77777777" w:rsidR="000370CD" w:rsidRPr="009266D5" w:rsidRDefault="000370CD">
      <w:pPr>
        <w:rPr>
          <w:lang w:val="ru-RU"/>
        </w:rPr>
        <w:sectPr w:rsidR="000370CD" w:rsidRPr="009266D5">
          <w:pgSz w:w="11900" w:h="16840"/>
          <w:pgMar w:top="298" w:right="734" w:bottom="452" w:left="846" w:header="720" w:footer="720" w:gutter="0"/>
          <w:cols w:space="720" w:equalWidth="0">
            <w:col w:w="10320" w:space="0"/>
          </w:cols>
          <w:docGrid w:linePitch="360"/>
        </w:sectPr>
      </w:pPr>
    </w:p>
    <w:p w14:paraId="1D4D3E3A" w14:textId="77777777" w:rsidR="000370CD" w:rsidRPr="009266D5" w:rsidRDefault="000370CD">
      <w:pPr>
        <w:autoSpaceDE w:val="0"/>
        <w:autoSpaceDN w:val="0"/>
        <w:spacing w:after="78" w:line="220" w:lineRule="exact"/>
        <w:rPr>
          <w:lang w:val="ru-RU"/>
        </w:rPr>
      </w:pPr>
    </w:p>
    <w:p w14:paraId="3758FE7A" w14:textId="77777777" w:rsidR="000370CD" w:rsidRPr="009266D5" w:rsidRDefault="009266D5">
      <w:pPr>
        <w:autoSpaceDE w:val="0"/>
        <w:autoSpaceDN w:val="0"/>
        <w:spacing w:after="0" w:line="230" w:lineRule="auto"/>
        <w:rPr>
          <w:lang w:val="ru-RU"/>
        </w:rPr>
      </w:pPr>
      <w:r w:rsidRPr="009266D5">
        <w:rPr>
          <w:rFonts w:ascii="Times New Roman" w:eastAsia="Times New Roman" w:hAnsi="Times New Roman"/>
          <w:b/>
          <w:i/>
          <w:color w:val="000000"/>
          <w:sz w:val="24"/>
          <w:lang w:val="ru-RU"/>
        </w:rPr>
        <w:t>Совместная деятельность (сотрудничество):</w:t>
      </w:r>
    </w:p>
    <w:p w14:paraId="6C276C21" w14:textId="77777777" w:rsidR="000370CD" w:rsidRPr="009266D5" w:rsidRDefault="009266D5">
      <w:pPr>
        <w:autoSpaceDE w:val="0"/>
        <w:autoSpaceDN w:val="0"/>
        <w:spacing w:before="178" w:after="0" w:line="262" w:lineRule="auto"/>
        <w:ind w:left="240" w:right="144"/>
        <w:rPr>
          <w:lang w:val="ru-RU"/>
        </w:rPr>
      </w:pPr>
      <w:r w:rsidRPr="009266D5">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14:paraId="3F6C17B6" w14:textId="77777777" w:rsidR="000370CD" w:rsidRPr="009266D5" w:rsidRDefault="009266D5">
      <w:pPr>
        <w:autoSpaceDE w:val="0"/>
        <w:autoSpaceDN w:val="0"/>
        <w:spacing w:before="238" w:after="0" w:line="262" w:lineRule="auto"/>
        <w:ind w:left="240" w:right="288"/>
        <w:rPr>
          <w:lang w:val="ru-RU"/>
        </w:rPr>
      </w:pPr>
      <w:r w:rsidRPr="009266D5">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14:paraId="30D68659" w14:textId="77777777" w:rsidR="000370CD" w:rsidRPr="009266D5" w:rsidRDefault="009266D5">
      <w:pPr>
        <w:autoSpaceDE w:val="0"/>
        <w:autoSpaceDN w:val="0"/>
        <w:spacing w:before="238" w:after="0"/>
        <w:ind w:left="240" w:right="144"/>
        <w:rPr>
          <w:lang w:val="ru-RU"/>
        </w:rPr>
      </w:pPr>
      <w:r w:rsidRPr="009266D5">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0ECC705" w14:textId="77777777" w:rsidR="000370CD" w:rsidRPr="009266D5" w:rsidRDefault="009266D5">
      <w:pPr>
        <w:autoSpaceDE w:val="0"/>
        <w:autoSpaceDN w:val="0"/>
        <w:spacing w:before="240" w:after="0"/>
        <w:ind w:left="240"/>
        <w:rPr>
          <w:lang w:val="ru-RU"/>
        </w:rPr>
      </w:pPr>
      <w:r w:rsidRPr="009266D5">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69BD79F" w14:textId="77777777" w:rsidR="000370CD" w:rsidRPr="009266D5" w:rsidRDefault="009266D5">
      <w:pPr>
        <w:autoSpaceDE w:val="0"/>
        <w:autoSpaceDN w:val="0"/>
        <w:spacing w:before="238" w:after="0" w:line="262" w:lineRule="auto"/>
        <w:ind w:left="240" w:right="144"/>
        <w:rPr>
          <w:lang w:val="ru-RU"/>
        </w:rPr>
      </w:pPr>
      <w:r w:rsidRPr="009266D5">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3ABA935" w14:textId="77777777" w:rsidR="000370CD" w:rsidRPr="009266D5" w:rsidRDefault="009266D5">
      <w:pPr>
        <w:autoSpaceDE w:val="0"/>
        <w:autoSpaceDN w:val="0"/>
        <w:spacing w:before="238" w:after="0"/>
        <w:ind w:left="240" w:right="144"/>
        <w:rPr>
          <w:lang w:val="ru-RU"/>
        </w:rPr>
      </w:pPr>
      <w:r w:rsidRPr="009266D5">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9266D5">
        <w:rPr>
          <w:lang w:val="ru-RU"/>
        </w:rPr>
        <w:br/>
      </w:r>
      <w:r w:rsidRPr="009266D5">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B8723CF" w14:textId="77777777" w:rsidR="000370CD" w:rsidRPr="009266D5" w:rsidRDefault="009266D5">
      <w:pPr>
        <w:autoSpaceDE w:val="0"/>
        <w:autoSpaceDN w:val="0"/>
        <w:spacing w:before="238" w:after="0" w:line="262" w:lineRule="auto"/>
        <w:ind w:left="240" w:right="864"/>
        <w:rPr>
          <w:lang w:val="ru-RU"/>
        </w:rPr>
      </w:pPr>
      <w:r w:rsidRPr="009266D5">
        <w:rPr>
          <w:rFonts w:ascii="Times New Roman" w:eastAsia="Times New Roman" w:hAnsi="Times New Roman"/>
          <w:color w:val="000000"/>
          <w:sz w:val="24"/>
          <w:lang w:val="ru-RU"/>
        </w:rPr>
        <w:t>—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5A756F99" w14:textId="77777777" w:rsidR="000370CD" w:rsidRPr="009266D5" w:rsidRDefault="009266D5">
      <w:pPr>
        <w:autoSpaceDE w:val="0"/>
        <w:autoSpaceDN w:val="0"/>
        <w:spacing w:before="298" w:after="0" w:line="230" w:lineRule="auto"/>
        <w:rPr>
          <w:lang w:val="ru-RU"/>
        </w:rPr>
      </w:pPr>
      <w:r w:rsidRPr="009266D5">
        <w:rPr>
          <w:rFonts w:ascii="Times New Roman" w:eastAsia="Times New Roman" w:hAnsi="Times New Roman"/>
          <w:b/>
          <w:color w:val="000000"/>
          <w:sz w:val="24"/>
          <w:lang w:val="ru-RU"/>
        </w:rPr>
        <w:t>Универсальные регулятивные действия</w:t>
      </w:r>
    </w:p>
    <w:p w14:paraId="664731A6" w14:textId="77777777" w:rsidR="000370CD" w:rsidRPr="009266D5" w:rsidRDefault="009266D5">
      <w:pPr>
        <w:autoSpaceDE w:val="0"/>
        <w:autoSpaceDN w:val="0"/>
        <w:spacing w:before="190" w:after="0" w:line="230" w:lineRule="auto"/>
        <w:rPr>
          <w:lang w:val="ru-RU"/>
        </w:rPr>
      </w:pPr>
      <w:r w:rsidRPr="009266D5">
        <w:rPr>
          <w:rFonts w:ascii="Times New Roman" w:eastAsia="Times New Roman" w:hAnsi="Times New Roman"/>
          <w:b/>
          <w:i/>
          <w:color w:val="000000"/>
          <w:sz w:val="24"/>
          <w:lang w:val="ru-RU"/>
        </w:rPr>
        <w:t>Самоорганизация:</w:t>
      </w:r>
    </w:p>
    <w:p w14:paraId="54488AD0" w14:textId="77777777" w:rsidR="000370CD" w:rsidRPr="009266D5" w:rsidRDefault="009266D5">
      <w:pPr>
        <w:autoSpaceDE w:val="0"/>
        <w:autoSpaceDN w:val="0"/>
        <w:spacing w:before="178" w:after="0" w:line="262" w:lineRule="auto"/>
        <w:ind w:left="240" w:right="1440"/>
        <w:rPr>
          <w:lang w:val="ru-RU"/>
        </w:rPr>
      </w:pPr>
      <w:r w:rsidRPr="009266D5">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14:paraId="7E0241C6" w14:textId="77777777" w:rsidR="000370CD" w:rsidRPr="009266D5" w:rsidRDefault="009266D5">
      <w:pPr>
        <w:autoSpaceDE w:val="0"/>
        <w:autoSpaceDN w:val="0"/>
        <w:spacing w:before="238" w:after="0" w:line="262" w:lineRule="auto"/>
        <w:ind w:left="240" w:right="720"/>
        <w:rPr>
          <w:lang w:val="ru-RU"/>
        </w:rPr>
      </w:pPr>
      <w:r w:rsidRPr="009266D5">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14:paraId="37A23E91" w14:textId="77777777" w:rsidR="000370CD" w:rsidRPr="009266D5" w:rsidRDefault="009266D5">
      <w:pPr>
        <w:autoSpaceDE w:val="0"/>
        <w:autoSpaceDN w:val="0"/>
        <w:spacing w:before="240" w:after="0" w:line="271" w:lineRule="auto"/>
        <w:ind w:left="240" w:right="576"/>
        <w:rPr>
          <w:lang w:val="ru-RU"/>
        </w:rPr>
      </w:pPr>
      <w:r w:rsidRPr="009266D5">
        <w:rPr>
          <w:rFonts w:ascii="Times New Roman" w:eastAsia="Times New Roman" w:hAnsi="Times New Roman"/>
          <w:color w:val="000000"/>
          <w:sz w:val="24"/>
          <w:lang w:val="ru-RU"/>
        </w:rPr>
        <w:t xml:space="preserve">—  самостоятельно составлять алгоритм </w:t>
      </w:r>
      <w:proofErr w:type="gramStart"/>
      <w:r w:rsidRPr="009266D5">
        <w:rPr>
          <w:rFonts w:ascii="Times New Roman" w:eastAsia="Times New Roman" w:hAnsi="Times New Roman"/>
          <w:color w:val="000000"/>
          <w:sz w:val="24"/>
          <w:lang w:val="ru-RU"/>
        </w:rPr>
        <w:t>решения  задачи</w:t>
      </w:r>
      <w:proofErr w:type="gramEnd"/>
      <w:r w:rsidRPr="009266D5">
        <w:rPr>
          <w:rFonts w:ascii="Times New Roman" w:eastAsia="Times New Roman" w:hAnsi="Times New Roman"/>
          <w:color w:val="000000"/>
          <w:sz w:val="24"/>
          <w:lang w:val="ru-RU"/>
        </w:rPr>
        <w:t xml:space="preserve">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6472168" w14:textId="77777777" w:rsidR="000370CD" w:rsidRPr="009266D5" w:rsidRDefault="009266D5">
      <w:pPr>
        <w:autoSpaceDE w:val="0"/>
        <w:autoSpaceDN w:val="0"/>
        <w:spacing w:before="238" w:after="0" w:line="271" w:lineRule="auto"/>
        <w:ind w:left="240" w:right="288"/>
        <w:rPr>
          <w:lang w:val="ru-RU"/>
        </w:rPr>
      </w:pPr>
      <w:r w:rsidRPr="009266D5">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9266D5">
        <w:rPr>
          <w:lang w:val="ru-RU"/>
        </w:rPr>
        <w:br/>
      </w:r>
      <w:r w:rsidRPr="009266D5">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14:paraId="51D97FBA" w14:textId="77777777" w:rsidR="000370CD" w:rsidRPr="009266D5" w:rsidRDefault="009266D5">
      <w:pPr>
        <w:autoSpaceDE w:val="0"/>
        <w:autoSpaceDN w:val="0"/>
        <w:spacing w:before="238" w:after="0" w:line="230" w:lineRule="auto"/>
        <w:ind w:left="240"/>
        <w:rPr>
          <w:lang w:val="ru-RU"/>
        </w:rPr>
      </w:pPr>
      <w:r w:rsidRPr="009266D5">
        <w:rPr>
          <w:rFonts w:ascii="Times New Roman" w:eastAsia="Times New Roman" w:hAnsi="Times New Roman"/>
          <w:color w:val="000000"/>
          <w:sz w:val="24"/>
          <w:lang w:val="ru-RU"/>
        </w:rPr>
        <w:t>—  делать выбор и брать ответственность за решение.</w:t>
      </w:r>
    </w:p>
    <w:p w14:paraId="2005E075" w14:textId="77777777" w:rsidR="000370CD" w:rsidRPr="009266D5" w:rsidRDefault="009266D5">
      <w:pPr>
        <w:autoSpaceDE w:val="0"/>
        <w:autoSpaceDN w:val="0"/>
        <w:spacing w:before="298" w:after="0" w:line="230" w:lineRule="auto"/>
        <w:rPr>
          <w:lang w:val="ru-RU"/>
        </w:rPr>
      </w:pPr>
      <w:r w:rsidRPr="009266D5">
        <w:rPr>
          <w:rFonts w:ascii="Times New Roman" w:eastAsia="Times New Roman" w:hAnsi="Times New Roman"/>
          <w:b/>
          <w:i/>
          <w:color w:val="000000"/>
          <w:sz w:val="24"/>
          <w:lang w:val="ru-RU"/>
        </w:rPr>
        <w:t>Самоконтроль (рефлексия):</w:t>
      </w:r>
    </w:p>
    <w:p w14:paraId="1C80B2D6" w14:textId="77777777" w:rsidR="000370CD" w:rsidRPr="009266D5" w:rsidRDefault="009266D5">
      <w:pPr>
        <w:autoSpaceDE w:val="0"/>
        <w:autoSpaceDN w:val="0"/>
        <w:spacing w:before="178" w:after="0" w:line="230" w:lineRule="auto"/>
        <w:ind w:left="240"/>
        <w:rPr>
          <w:lang w:val="ru-RU"/>
        </w:rPr>
      </w:pPr>
      <w:r w:rsidRPr="009266D5">
        <w:rPr>
          <w:rFonts w:ascii="Times New Roman" w:eastAsia="Times New Roman" w:hAnsi="Times New Roman"/>
          <w:color w:val="000000"/>
          <w:sz w:val="24"/>
          <w:lang w:val="ru-RU"/>
        </w:rPr>
        <w:t xml:space="preserve">—  владеть способами самоконтроля, </w:t>
      </w:r>
      <w:proofErr w:type="spellStart"/>
      <w:r w:rsidRPr="009266D5">
        <w:rPr>
          <w:rFonts w:ascii="Times New Roman" w:eastAsia="Times New Roman" w:hAnsi="Times New Roman"/>
          <w:color w:val="000000"/>
          <w:sz w:val="24"/>
          <w:lang w:val="ru-RU"/>
        </w:rPr>
        <w:t>самомотивации</w:t>
      </w:r>
      <w:proofErr w:type="spellEnd"/>
      <w:r w:rsidRPr="009266D5">
        <w:rPr>
          <w:rFonts w:ascii="Times New Roman" w:eastAsia="Times New Roman" w:hAnsi="Times New Roman"/>
          <w:color w:val="000000"/>
          <w:sz w:val="24"/>
          <w:lang w:val="ru-RU"/>
        </w:rPr>
        <w:t xml:space="preserve"> и рефлексии;</w:t>
      </w:r>
    </w:p>
    <w:p w14:paraId="1059766A" w14:textId="77777777" w:rsidR="000370CD" w:rsidRPr="009266D5" w:rsidRDefault="009266D5">
      <w:pPr>
        <w:autoSpaceDE w:val="0"/>
        <w:autoSpaceDN w:val="0"/>
        <w:spacing w:before="238" w:after="0" w:line="230" w:lineRule="auto"/>
        <w:ind w:left="240"/>
        <w:rPr>
          <w:lang w:val="ru-RU"/>
        </w:rPr>
      </w:pPr>
      <w:r w:rsidRPr="009266D5">
        <w:rPr>
          <w:rFonts w:ascii="Times New Roman" w:eastAsia="Times New Roman" w:hAnsi="Times New Roman"/>
          <w:color w:val="000000"/>
          <w:sz w:val="24"/>
          <w:lang w:val="ru-RU"/>
        </w:rPr>
        <w:t>—  давать адекватную оценку ситуации и предлагать план её изменения;</w:t>
      </w:r>
    </w:p>
    <w:p w14:paraId="53207C99" w14:textId="77777777" w:rsidR="000370CD" w:rsidRPr="009266D5" w:rsidRDefault="009266D5">
      <w:pPr>
        <w:autoSpaceDE w:val="0"/>
        <w:autoSpaceDN w:val="0"/>
        <w:spacing w:before="238" w:after="0" w:line="230" w:lineRule="auto"/>
        <w:ind w:left="240"/>
        <w:rPr>
          <w:lang w:val="ru-RU"/>
        </w:rPr>
      </w:pPr>
      <w:r w:rsidRPr="009266D5">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w:t>
      </w:r>
    </w:p>
    <w:p w14:paraId="2058ED59" w14:textId="77777777" w:rsidR="000370CD" w:rsidRPr="009266D5" w:rsidRDefault="000370CD">
      <w:pPr>
        <w:rPr>
          <w:lang w:val="ru-RU"/>
        </w:rPr>
        <w:sectPr w:rsidR="000370CD" w:rsidRPr="009266D5">
          <w:pgSz w:w="11900" w:h="16840"/>
          <w:pgMar w:top="298" w:right="720" w:bottom="312" w:left="846" w:header="720" w:footer="720" w:gutter="0"/>
          <w:cols w:space="720" w:equalWidth="0">
            <w:col w:w="10334" w:space="0"/>
          </w:cols>
          <w:docGrid w:linePitch="360"/>
        </w:sectPr>
      </w:pPr>
    </w:p>
    <w:p w14:paraId="0E963B2A" w14:textId="77777777" w:rsidR="000370CD" w:rsidRPr="009266D5" w:rsidRDefault="000370CD">
      <w:pPr>
        <w:autoSpaceDE w:val="0"/>
        <w:autoSpaceDN w:val="0"/>
        <w:spacing w:after="72" w:line="220" w:lineRule="exact"/>
        <w:rPr>
          <w:lang w:val="ru-RU"/>
        </w:rPr>
      </w:pPr>
    </w:p>
    <w:p w14:paraId="346866D7" w14:textId="77777777" w:rsidR="000370CD" w:rsidRPr="009266D5" w:rsidRDefault="009266D5">
      <w:pPr>
        <w:autoSpaceDE w:val="0"/>
        <w:autoSpaceDN w:val="0"/>
        <w:spacing w:after="0" w:line="355" w:lineRule="auto"/>
        <w:ind w:left="420"/>
        <w:rPr>
          <w:lang w:val="ru-RU"/>
        </w:rPr>
      </w:pPr>
      <w:r w:rsidRPr="009266D5">
        <w:rPr>
          <w:rFonts w:ascii="Times New Roman" w:eastAsia="Times New Roman" w:hAnsi="Times New Roman"/>
          <w:color w:val="000000"/>
          <w:sz w:val="24"/>
          <w:lang w:val="ru-RU"/>
        </w:rPr>
        <w:t>биологической задачи, адаптировать решение к меняющимся обстоятельствам;</w:t>
      </w:r>
      <w:r w:rsidRPr="009266D5">
        <w:rPr>
          <w:lang w:val="ru-RU"/>
        </w:rPr>
        <w:br/>
      </w:r>
      <w:r w:rsidRPr="009266D5">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r w:rsidRPr="009266D5">
        <w:rPr>
          <w:lang w:val="ru-RU"/>
        </w:rPr>
        <w:br/>
      </w:r>
      <w:r w:rsidRPr="009266D5">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r w:rsidRPr="009266D5">
        <w:rPr>
          <w:lang w:val="ru-RU"/>
        </w:rPr>
        <w:br/>
      </w:r>
      <w:r w:rsidRPr="009266D5">
        <w:rPr>
          <w:rFonts w:ascii="Times New Roman" w:eastAsia="Times New Roman" w:hAnsi="Times New Roman"/>
          <w:color w:val="000000"/>
          <w:sz w:val="24"/>
          <w:lang w:val="ru-RU"/>
        </w:rPr>
        <w:t>—  оценивать соответствие результата цели и условиям.</w:t>
      </w:r>
    </w:p>
    <w:p w14:paraId="243E22DE" w14:textId="77777777" w:rsidR="000370CD" w:rsidRPr="009266D5" w:rsidRDefault="009266D5">
      <w:pPr>
        <w:autoSpaceDE w:val="0"/>
        <w:autoSpaceDN w:val="0"/>
        <w:spacing w:before="298" w:after="0" w:line="386" w:lineRule="auto"/>
        <w:ind w:left="420" w:right="1440" w:hanging="240"/>
        <w:rPr>
          <w:lang w:val="ru-RU"/>
        </w:rPr>
      </w:pPr>
      <w:r w:rsidRPr="009266D5">
        <w:rPr>
          <w:rFonts w:ascii="Times New Roman" w:eastAsia="Times New Roman" w:hAnsi="Times New Roman"/>
          <w:b/>
          <w:i/>
          <w:color w:val="000000"/>
          <w:sz w:val="24"/>
          <w:lang w:val="ru-RU"/>
        </w:rPr>
        <w:t>Эмоциональный интеллект:</w:t>
      </w:r>
      <w:r w:rsidRPr="009266D5">
        <w:rPr>
          <w:lang w:val="ru-RU"/>
        </w:rPr>
        <w:br/>
      </w:r>
      <w:r w:rsidRPr="009266D5">
        <w:rPr>
          <w:rFonts w:ascii="Times New Roman" w:eastAsia="Times New Roman" w:hAnsi="Times New Roman"/>
          <w:color w:val="000000"/>
          <w:sz w:val="24"/>
          <w:lang w:val="ru-RU"/>
        </w:rPr>
        <w:t>—  различать, называть и управлять собственными эмоциями и эмоциями других;—  выявлять и анализировать причины эмоций;</w:t>
      </w:r>
      <w:r w:rsidRPr="009266D5">
        <w:rPr>
          <w:lang w:val="ru-RU"/>
        </w:rPr>
        <w:br/>
      </w:r>
      <w:r w:rsidRPr="009266D5">
        <w:rPr>
          <w:rFonts w:ascii="Times New Roman" w:eastAsia="Times New Roman" w:hAnsi="Times New Roman"/>
          <w:color w:val="000000"/>
          <w:sz w:val="24"/>
          <w:lang w:val="ru-RU"/>
        </w:rPr>
        <w:t>—  ставить себя на место другого человека, понимать мотивы и намерения другого;—  регулировать способ выражения эмоций.</w:t>
      </w:r>
    </w:p>
    <w:p w14:paraId="7ECC738A" w14:textId="77777777" w:rsidR="000370CD" w:rsidRPr="009266D5" w:rsidRDefault="009266D5">
      <w:pPr>
        <w:autoSpaceDE w:val="0"/>
        <w:autoSpaceDN w:val="0"/>
        <w:spacing w:before="298" w:after="0" w:line="370" w:lineRule="auto"/>
        <w:ind w:left="420" w:right="288" w:hanging="240"/>
        <w:rPr>
          <w:lang w:val="ru-RU"/>
        </w:rPr>
      </w:pPr>
      <w:r w:rsidRPr="009266D5">
        <w:rPr>
          <w:rFonts w:ascii="Times New Roman" w:eastAsia="Times New Roman" w:hAnsi="Times New Roman"/>
          <w:b/>
          <w:i/>
          <w:color w:val="000000"/>
          <w:sz w:val="24"/>
          <w:lang w:val="ru-RU"/>
        </w:rPr>
        <w:t>Принятие себя и других:</w:t>
      </w:r>
      <w:r w:rsidRPr="009266D5">
        <w:rPr>
          <w:lang w:val="ru-RU"/>
        </w:rPr>
        <w:br/>
      </w:r>
      <w:r w:rsidRPr="009266D5">
        <w:rPr>
          <w:rFonts w:ascii="Times New Roman" w:eastAsia="Times New Roman" w:hAnsi="Times New Roman"/>
          <w:color w:val="000000"/>
          <w:sz w:val="24"/>
          <w:lang w:val="ru-RU"/>
        </w:rPr>
        <w:t>—  осознанно относиться к другому человеку, его мнению;</w:t>
      </w:r>
      <w:r w:rsidRPr="009266D5">
        <w:rPr>
          <w:lang w:val="ru-RU"/>
        </w:rPr>
        <w:br/>
      </w:r>
      <w:r w:rsidRPr="009266D5">
        <w:rPr>
          <w:rFonts w:ascii="Times New Roman" w:eastAsia="Times New Roman" w:hAnsi="Times New Roman"/>
          <w:color w:val="000000"/>
          <w:sz w:val="24"/>
          <w:lang w:val="ru-RU"/>
        </w:rPr>
        <w:t>—  признавать своё право на ошибку и такое же право другого;</w:t>
      </w:r>
      <w:r w:rsidRPr="009266D5">
        <w:rPr>
          <w:lang w:val="ru-RU"/>
        </w:rPr>
        <w:br/>
      </w:r>
      <w:r w:rsidRPr="009266D5">
        <w:rPr>
          <w:rFonts w:ascii="Times New Roman" w:eastAsia="Times New Roman" w:hAnsi="Times New Roman"/>
          <w:color w:val="000000"/>
          <w:sz w:val="24"/>
          <w:lang w:val="ru-RU"/>
        </w:rPr>
        <w:t>—  открытость себе и другим;</w:t>
      </w:r>
      <w:r w:rsidRPr="009266D5">
        <w:rPr>
          <w:lang w:val="ru-RU"/>
        </w:rPr>
        <w:br/>
      </w:r>
      <w:r w:rsidRPr="009266D5">
        <w:rPr>
          <w:rFonts w:ascii="Times New Roman" w:eastAsia="Times New Roman" w:hAnsi="Times New Roman"/>
          <w:color w:val="000000"/>
          <w:sz w:val="24"/>
          <w:lang w:val="ru-RU"/>
        </w:rPr>
        <w:t>—  осознавать невозможность контролировать всё вокруг;</w:t>
      </w:r>
      <w:r w:rsidRPr="009266D5">
        <w:rPr>
          <w:lang w:val="ru-RU"/>
        </w:rPr>
        <w:br/>
      </w:r>
      <w:r w:rsidRPr="009266D5">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4796D9F" w14:textId="77777777" w:rsidR="000370CD" w:rsidRPr="009266D5" w:rsidRDefault="009266D5">
      <w:pPr>
        <w:autoSpaceDE w:val="0"/>
        <w:autoSpaceDN w:val="0"/>
        <w:spacing w:before="322" w:after="0" w:line="230" w:lineRule="auto"/>
        <w:rPr>
          <w:lang w:val="ru-RU"/>
        </w:rPr>
      </w:pPr>
      <w:r w:rsidRPr="009266D5">
        <w:rPr>
          <w:rFonts w:ascii="Times New Roman" w:eastAsia="Times New Roman" w:hAnsi="Times New Roman"/>
          <w:b/>
          <w:color w:val="000000"/>
          <w:sz w:val="24"/>
          <w:lang w:val="ru-RU"/>
        </w:rPr>
        <w:t>ПРЕДМЕТНЫЕ РЕЗУЛЬТАТЫ</w:t>
      </w:r>
    </w:p>
    <w:p w14:paraId="416F233C" w14:textId="77777777" w:rsidR="000370CD" w:rsidRPr="009266D5" w:rsidRDefault="009266D5">
      <w:pPr>
        <w:autoSpaceDE w:val="0"/>
        <w:autoSpaceDN w:val="0"/>
        <w:spacing w:before="262" w:after="0" w:line="346" w:lineRule="auto"/>
        <w:ind w:left="420" w:hanging="420"/>
        <w:rPr>
          <w:lang w:val="ru-RU"/>
        </w:rPr>
      </w:pPr>
      <w:r w:rsidRPr="009266D5">
        <w:rPr>
          <w:rFonts w:ascii="Times New Roman" w:eastAsia="Times New Roman" w:hAnsi="Times New Roman"/>
          <w:b/>
          <w:color w:val="000000"/>
          <w:sz w:val="24"/>
          <w:lang w:val="ru-RU"/>
        </w:rPr>
        <w:t>5 КЛАСС</w:t>
      </w:r>
      <w:r w:rsidRPr="009266D5">
        <w:rPr>
          <w:lang w:val="ru-RU"/>
        </w:rPr>
        <w:br/>
      </w:r>
      <w:r w:rsidRPr="009266D5">
        <w:rPr>
          <w:rFonts w:ascii="Times New Roman" w:eastAsia="Times New Roman" w:hAnsi="Times New Roman"/>
          <w:color w:val="000000"/>
          <w:sz w:val="24"/>
          <w:lang w:val="ru-RU"/>
        </w:rPr>
        <w:t xml:space="preserve">—  характеризовать биологию как науку о живой природе; называть признаки живого, </w:t>
      </w:r>
      <w:r w:rsidRPr="009266D5">
        <w:rPr>
          <w:lang w:val="ru-RU"/>
        </w:rPr>
        <w:br/>
      </w:r>
      <w:r w:rsidRPr="009266D5">
        <w:rPr>
          <w:rFonts w:ascii="Times New Roman" w:eastAsia="Times New Roman" w:hAnsi="Times New Roman"/>
          <w:color w:val="000000"/>
          <w:sz w:val="24"/>
          <w:lang w:val="ru-RU"/>
        </w:rPr>
        <w:t>сравнивать объекты живой и неживой природы;</w:t>
      </w:r>
      <w:r w:rsidRPr="009266D5">
        <w:rPr>
          <w:lang w:val="ru-RU"/>
        </w:rPr>
        <w:br/>
      </w:r>
      <w:r w:rsidRPr="009266D5">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r w:rsidRPr="009266D5">
        <w:rPr>
          <w:lang w:val="ru-RU"/>
        </w:rPr>
        <w:br/>
      </w:r>
      <w:r w:rsidRPr="009266D5">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r w:rsidRPr="009266D5">
        <w:rPr>
          <w:lang w:val="ru-RU"/>
        </w:rPr>
        <w:br/>
      </w:r>
      <w:r w:rsidRPr="009266D5">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r w:rsidRPr="009266D5">
        <w:rPr>
          <w:lang w:val="ru-RU"/>
        </w:rPr>
        <w:br/>
      </w:r>
      <w:r w:rsidRPr="009266D5">
        <w:rPr>
          <w:rFonts w:ascii="Times New Roman" w:eastAsia="Times New Roman" w:hAnsi="Times New Roman"/>
          <w:color w:val="000000"/>
          <w:sz w:val="24"/>
          <w:lang w:val="ru-RU"/>
        </w:rPr>
        <w:t>—  различать по внешнему виду (изображениям), схемам и описаниям доядерные и ядерные</w:t>
      </w:r>
    </w:p>
    <w:p w14:paraId="5FA790A8" w14:textId="77777777" w:rsidR="000370CD" w:rsidRPr="009266D5" w:rsidRDefault="000370CD">
      <w:pPr>
        <w:rPr>
          <w:lang w:val="ru-RU"/>
        </w:rPr>
        <w:sectPr w:rsidR="000370CD" w:rsidRPr="009266D5">
          <w:pgSz w:w="11900" w:h="16840"/>
          <w:pgMar w:top="292" w:right="714" w:bottom="384" w:left="666" w:header="720" w:footer="720" w:gutter="0"/>
          <w:cols w:space="720" w:equalWidth="0">
            <w:col w:w="10520" w:space="0"/>
          </w:cols>
          <w:docGrid w:linePitch="360"/>
        </w:sectPr>
      </w:pPr>
    </w:p>
    <w:p w14:paraId="3A657165" w14:textId="77777777" w:rsidR="000370CD" w:rsidRPr="009266D5" w:rsidRDefault="000370CD">
      <w:pPr>
        <w:autoSpaceDE w:val="0"/>
        <w:autoSpaceDN w:val="0"/>
        <w:spacing w:after="66" w:line="220" w:lineRule="exact"/>
        <w:rPr>
          <w:lang w:val="ru-RU"/>
        </w:rPr>
      </w:pPr>
    </w:p>
    <w:p w14:paraId="60BC0CE7" w14:textId="77777777" w:rsidR="000370CD" w:rsidRPr="009266D5" w:rsidRDefault="009266D5">
      <w:pPr>
        <w:autoSpaceDE w:val="0"/>
        <w:autoSpaceDN w:val="0"/>
        <w:spacing w:after="0"/>
        <w:ind w:left="420" w:right="144"/>
        <w:rPr>
          <w:lang w:val="ru-RU"/>
        </w:rPr>
      </w:pPr>
      <w:r w:rsidRPr="009266D5">
        <w:rPr>
          <w:rFonts w:ascii="Times New Roman" w:eastAsia="Times New Roman" w:hAnsi="Times New Roman"/>
          <w:color w:val="000000"/>
          <w:sz w:val="24"/>
          <w:lang w:val="ru-RU"/>
        </w:rPr>
        <w:t>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947D243" w14:textId="77777777" w:rsidR="000370CD" w:rsidRPr="009266D5" w:rsidRDefault="009266D5">
      <w:pPr>
        <w:autoSpaceDE w:val="0"/>
        <w:autoSpaceDN w:val="0"/>
        <w:spacing w:before="238" w:after="0"/>
        <w:ind w:left="420" w:right="144"/>
        <w:rPr>
          <w:lang w:val="ru-RU"/>
        </w:rPr>
      </w:pPr>
      <w:r w:rsidRPr="009266D5">
        <w:rPr>
          <w:rFonts w:ascii="Times New Roman" w:eastAsia="Times New Roman" w:hAnsi="Times New Roman"/>
          <w:color w:val="000000"/>
          <w:sz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35A0DBC" w14:textId="77777777" w:rsidR="000370CD" w:rsidRPr="009266D5" w:rsidRDefault="009266D5">
      <w:pPr>
        <w:autoSpaceDE w:val="0"/>
        <w:autoSpaceDN w:val="0"/>
        <w:spacing w:before="238" w:after="0" w:line="262" w:lineRule="auto"/>
        <w:ind w:left="420" w:right="1440"/>
        <w:rPr>
          <w:lang w:val="ru-RU"/>
        </w:rPr>
      </w:pPr>
      <w:r w:rsidRPr="009266D5">
        <w:rPr>
          <w:rFonts w:ascii="Times New Roman" w:eastAsia="Times New Roman" w:hAnsi="Times New Roman"/>
          <w:color w:val="000000"/>
          <w:sz w:val="24"/>
          <w:lang w:val="ru-RU"/>
        </w:rPr>
        <w:t xml:space="preserve">—  раскрывать понятие о среде обитания (водной, наземно-воздушной, почвенной, </w:t>
      </w:r>
      <w:proofErr w:type="spellStart"/>
      <w:r w:rsidRPr="009266D5">
        <w:rPr>
          <w:rFonts w:ascii="Times New Roman" w:eastAsia="Times New Roman" w:hAnsi="Times New Roman"/>
          <w:color w:val="000000"/>
          <w:sz w:val="24"/>
          <w:lang w:val="ru-RU"/>
        </w:rPr>
        <w:t>внутриорганизменной</w:t>
      </w:r>
      <w:proofErr w:type="spellEnd"/>
      <w:r w:rsidRPr="009266D5">
        <w:rPr>
          <w:rFonts w:ascii="Times New Roman" w:eastAsia="Times New Roman" w:hAnsi="Times New Roman"/>
          <w:color w:val="000000"/>
          <w:sz w:val="24"/>
          <w:lang w:val="ru-RU"/>
        </w:rPr>
        <w:t>), условиях среды обитания;</w:t>
      </w:r>
    </w:p>
    <w:p w14:paraId="70CDC461" w14:textId="77777777" w:rsidR="000370CD" w:rsidRPr="009266D5" w:rsidRDefault="009266D5">
      <w:pPr>
        <w:autoSpaceDE w:val="0"/>
        <w:autoSpaceDN w:val="0"/>
        <w:spacing w:before="240" w:after="0" w:line="262" w:lineRule="auto"/>
        <w:ind w:left="420" w:right="432"/>
        <w:rPr>
          <w:lang w:val="ru-RU"/>
        </w:rPr>
      </w:pPr>
      <w:r w:rsidRPr="009266D5">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p>
    <w:p w14:paraId="20F3AA56" w14:textId="77777777" w:rsidR="000370CD" w:rsidRPr="009266D5" w:rsidRDefault="009266D5">
      <w:pPr>
        <w:autoSpaceDE w:val="0"/>
        <w:autoSpaceDN w:val="0"/>
        <w:spacing w:before="238" w:after="0" w:line="230" w:lineRule="auto"/>
        <w:ind w:left="420"/>
        <w:rPr>
          <w:lang w:val="ru-RU"/>
        </w:rPr>
      </w:pPr>
      <w:r w:rsidRPr="009266D5">
        <w:rPr>
          <w:rFonts w:ascii="Times New Roman" w:eastAsia="Times New Roman" w:hAnsi="Times New Roman"/>
          <w:color w:val="000000"/>
          <w:sz w:val="24"/>
          <w:lang w:val="ru-RU"/>
        </w:rPr>
        <w:t>—  выделять отличительные признаки природных и искусственных сообществ;</w:t>
      </w:r>
    </w:p>
    <w:p w14:paraId="3EDA6AB3" w14:textId="77777777" w:rsidR="000370CD" w:rsidRPr="009266D5" w:rsidRDefault="009266D5">
      <w:pPr>
        <w:autoSpaceDE w:val="0"/>
        <w:autoSpaceDN w:val="0"/>
        <w:spacing w:before="238" w:after="0" w:line="262" w:lineRule="auto"/>
        <w:ind w:left="420" w:right="144"/>
        <w:rPr>
          <w:lang w:val="ru-RU"/>
        </w:rPr>
      </w:pPr>
      <w:r w:rsidRPr="009266D5">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C3C3D7A" w14:textId="77777777" w:rsidR="000370CD" w:rsidRPr="009266D5" w:rsidRDefault="009266D5">
      <w:pPr>
        <w:autoSpaceDE w:val="0"/>
        <w:autoSpaceDN w:val="0"/>
        <w:spacing w:before="238" w:after="0" w:line="230" w:lineRule="auto"/>
        <w:ind w:left="420"/>
        <w:rPr>
          <w:lang w:val="ru-RU"/>
        </w:rPr>
      </w:pPr>
      <w:r w:rsidRPr="009266D5">
        <w:rPr>
          <w:rFonts w:ascii="Times New Roman" w:eastAsia="Times New Roman" w:hAnsi="Times New Roman"/>
          <w:color w:val="000000"/>
          <w:sz w:val="24"/>
          <w:lang w:val="ru-RU"/>
        </w:rPr>
        <w:t>—  раскрывать роль биологии в практической деятельности человека;</w:t>
      </w:r>
    </w:p>
    <w:p w14:paraId="0E0F531B" w14:textId="77777777" w:rsidR="000370CD" w:rsidRPr="009266D5" w:rsidRDefault="009266D5">
      <w:pPr>
        <w:autoSpaceDE w:val="0"/>
        <w:autoSpaceDN w:val="0"/>
        <w:spacing w:before="238" w:after="0" w:line="262" w:lineRule="auto"/>
        <w:ind w:left="420" w:right="1152"/>
        <w:rPr>
          <w:lang w:val="ru-RU"/>
        </w:rPr>
      </w:pPr>
      <w:r w:rsidRPr="009266D5">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7CF3E7DB" w14:textId="77777777" w:rsidR="000370CD" w:rsidRPr="009266D5" w:rsidRDefault="009266D5">
      <w:pPr>
        <w:autoSpaceDE w:val="0"/>
        <w:autoSpaceDN w:val="0"/>
        <w:spacing w:before="238" w:after="0" w:line="271" w:lineRule="auto"/>
        <w:ind w:left="420" w:right="432"/>
        <w:rPr>
          <w:lang w:val="ru-RU"/>
        </w:rPr>
      </w:pPr>
      <w:r w:rsidRPr="009266D5">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3412AD7A" w14:textId="77777777" w:rsidR="000370CD" w:rsidRPr="009266D5" w:rsidRDefault="009266D5">
      <w:pPr>
        <w:autoSpaceDE w:val="0"/>
        <w:autoSpaceDN w:val="0"/>
        <w:spacing w:before="238" w:after="0" w:line="271" w:lineRule="auto"/>
        <w:ind w:left="420" w:right="288"/>
        <w:rPr>
          <w:lang w:val="ru-RU"/>
        </w:rPr>
      </w:pPr>
      <w:r w:rsidRPr="009266D5">
        <w:rPr>
          <w:rFonts w:ascii="Times New Roman" w:eastAsia="Times New Roman" w:hAnsi="Times New Roman"/>
          <w:color w:val="000000"/>
          <w:sz w:val="24"/>
          <w:lang w:val="ru-RU"/>
        </w:rPr>
        <w:t xml:space="preserve">—  применять методы биологии (наблюдение, описание, классификация, измерение, </w:t>
      </w:r>
      <w:r w:rsidRPr="009266D5">
        <w:rPr>
          <w:lang w:val="ru-RU"/>
        </w:rPr>
        <w:br/>
      </w:r>
      <w:r w:rsidRPr="009266D5">
        <w:rPr>
          <w:rFonts w:ascii="Times New Roman" w:eastAsia="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B95F0F8" w14:textId="77777777" w:rsidR="000370CD" w:rsidRPr="009266D5" w:rsidRDefault="009266D5">
      <w:pPr>
        <w:autoSpaceDE w:val="0"/>
        <w:autoSpaceDN w:val="0"/>
        <w:spacing w:before="238" w:after="0" w:line="262" w:lineRule="auto"/>
        <w:ind w:left="420"/>
        <w:rPr>
          <w:lang w:val="ru-RU"/>
        </w:rPr>
      </w:pPr>
      <w:r w:rsidRPr="009266D5">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p>
    <w:p w14:paraId="524A3727" w14:textId="77777777" w:rsidR="000370CD" w:rsidRPr="009266D5" w:rsidRDefault="009266D5">
      <w:pPr>
        <w:autoSpaceDE w:val="0"/>
        <w:autoSpaceDN w:val="0"/>
        <w:spacing w:before="240" w:after="0" w:line="262" w:lineRule="auto"/>
        <w:ind w:left="420"/>
        <w:rPr>
          <w:lang w:val="ru-RU"/>
        </w:rPr>
      </w:pPr>
      <w:r w:rsidRPr="009266D5">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432C3F0" w14:textId="77777777" w:rsidR="000370CD" w:rsidRPr="009266D5" w:rsidRDefault="009266D5">
      <w:pPr>
        <w:autoSpaceDE w:val="0"/>
        <w:autoSpaceDN w:val="0"/>
        <w:spacing w:before="238" w:after="0" w:line="262" w:lineRule="auto"/>
        <w:ind w:left="420"/>
        <w:rPr>
          <w:lang w:val="ru-RU"/>
        </w:rPr>
      </w:pPr>
      <w:r w:rsidRPr="009266D5">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p>
    <w:p w14:paraId="2A938FD4" w14:textId="77777777" w:rsidR="000370CD" w:rsidRPr="009266D5" w:rsidRDefault="009266D5">
      <w:pPr>
        <w:autoSpaceDE w:val="0"/>
        <w:autoSpaceDN w:val="0"/>
        <w:spacing w:before="238" w:after="0" w:line="262" w:lineRule="auto"/>
        <w:ind w:left="420" w:right="864"/>
        <w:rPr>
          <w:lang w:val="ru-RU"/>
        </w:rPr>
      </w:pPr>
      <w:r w:rsidRPr="009266D5">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14:paraId="7A016FFC" w14:textId="77777777" w:rsidR="000370CD" w:rsidRPr="009266D5" w:rsidRDefault="009266D5">
      <w:pPr>
        <w:autoSpaceDE w:val="0"/>
        <w:autoSpaceDN w:val="0"/>
        <w:spacing w:before="322" w:after="0" w:line="230" w:lineRule="auto"/>
        <w:rPr>
          <w:lang w:val="ru-RU"/>
        </w:rPr>
      </w:pPr>
      <w:r w:rsidRPr="009266D5">
        <w:rPr>
          <w:rFonts w:ascii="Times New Roman" w:eastAsia="Times New Roman" w:hAnsi="Times New Roman"/>
          <w:b/>
          <w:color w:val="000000"/>
          <w:sz w:val="24"/>
          <w:lang w:val="ru-RU"/>
        </w:rPr>
        <w:t>6 КЛАСС</w:t>
      </w:r>
    </w:p>
    <w:p w14:paraId="24320AB0" w14:textId="77777777" w:rsidR="000370CD" w:rsidRPr="009266D5" w:rsidRDefault="009266D5">
      <w:pPr>
        <w:autoSpaceDE w:val="0"/>
        <w:autoSpaceDN w:val="0"/>
        <w:spacing w:before="226" w:after="0" w:line="262" w:lineRule="auto"/>
        <w:ind w:left="420"/>
        <w:rPr>
          <w:lang w:val="ru-RU"/>
        </w:rPr>
      </w:pPr>
      <w:r w:rsidRPr="009266D5">
        <w:rPr>
          <w:rFonts w:ascii="Times New Roman" w:eastAsia="Times New Roman" w:hAnsi="Times New Roman"/>
          <w:color w:val="000000"/>
          <w:sz w:val="24"/>
          <w:lang w:val="ru-RU"/>
        </w:rPr>
        <w:t>—  характеризовать ботанику как биологическую науку, её разделы и связи с другими науками и техникой;</w:t>
      </w:r>
    </w:p>
    <w:p w14:paraId="2ED0CA65" w14:textId="77777777" w:rsidR="000370CD" w:rsidRPr="009266D5" w:rsidRDefault="009266D5">
      <w:pPr>
        <w:autoSpaceDE w:val="0"/>
        <w:autoSpaceDN w:val="0"/>
        <w:spacing w:before="190" w:after="0" w:line="271" w:lineRule="auto"/>
        <w:ind w:left="420" w:right="432"/>
        <w:rPr>
          <w:lang w:val="ru-RU"/>
        </w:rPr>
      </w:pPr>
      <w:r w:rsidRPr="009266D5">
        <w:rPr>
          <w:rFonts w:ascii="Times New Roman" w:eastAsia="Times New Roman" w:hAnsi="Times New Roman"/>
          <w:color w:val="000000"/>
          <w:sz w:val="24"/>
          <w:lang w:val="ru-RU"/>
        </w:rPr>
        <w:t xml:space="preserve">—  приводить примеры вклада российских (в том числе В. В. Докучаев, К. А. Тимирязев, С. Г. </w:t>
      </w:r>
      <w:proofErr w:type="spellStart"/>
      <w:r w:rsidRPr="009266D5">
        <w:rPr>
          <w:rFonts w:ascii="Times New Roman" w:eastAsia="Times New Roman" w:hAnsi="Times New Roman"/>
          <w:color w:val="000000"/>
          <w:sz w:val="24"/>
          <w:lang w:val="ru-RU"/>
        </w:rPr>
        <w:t>Навашин</w:t>
      </w:r>
      <w:proofErr w:type="spellEnd"/>
      <w:r w:rsidRPr="009266D5">
        <w:rPr>
          <w:rFonts w:ascii="Times New Roman" w:eastAsia="Times New Roman" w:hAnsi="Times New Roman"/>
          <w:color w:val="000000"/>
          <w:sz w:val="24"/>
          <w:lang w:val="ru-RU"/>
        </w:rPr>
        <w:t xml:space="preserve">) и зарубежных учёных (в том числе Р. Гук, М. </w:t>
      </w:r>
      <w:proofErr w:type="spellStart"/>
      <w:r w:rsidRPr="009266D5">
        <w:rPr>
          <w:rFonts w:ascii="Times New Roman" w:eastAsia="Times New Roman" w:hAnsi="Times New Roman"/>
          <w:color w:val="000000"/>
          <w:sz w:val="24"/>
          <w:lang w:val="ru-RU"/>
        </w:rPr>
        <w:t>Мальпиги</w:t>
      </w:r>
      <w:proofErr w:type="spellEnd"/>
      <w:r w:rsidRPr="009266D5">
        <w:rPr>
          <w:rFonts w:ascii="Times New Roman" w:eastAsia="Times New Roman" w:hAnsi="Times New Roman"/>
          <w:color w:val="000000"/>
          <w:sz w:val="24"/>
          <w:lang w:val="ru-RU"/>
        </w:rPr>
        <w:t>) в развитие наук о растениях;</w:t>
      </w:r>
    </w:p>
    <w:p w14:paraId="1AF150F9" w14:textId="77777777" w:rsidR="000370CD" w:rsidRPr="009266D5" w:rsidRDefault="000370CD">
      <w:pPr>
        <w:rPr>
          <w:lang w:val="ru-RU"/>
        </w:rPr>
        <w:sectPr w:rsidR="000370CD" w:rsidRPr="009266D5">
          <w:pgSz w:w="11900" w:h="16840"/>
          <w:pgMar w:top="286" w:right="754" w:bottom="428" w:left="666" w:header="720" w:footer="720" w:gutter="0"/>
          <w:cols w:space="720" w:equalWidth="0">
            <w:col w:w="10480" w:space="0"/>
          </w:cols>
          <w:docGrid w:linePitch="360"/>
        </w:sectPr>
      </w:pPr>
    </w:p>
    <w:p w14:paraId="36BC107D" w14:textId="77777777" w:rsidR="000370CD" w:rsidRPr="009266D5" w:rsidRDefault="000370CD">
      <w:pPr>
        <w:autoSpaceDE w:val="0"/>
        <w:autoSpaceDN w:val="0"/>
        <w:spacing w:after="108" w:line="220" w:lineRule="exact"/>
        <w:rPr>
          <w:lang w:val="ru-RU"/>
        </w:rPr>
      </w:pPr>
    </w:p>
    <w:p w14:paraId="67D14F71" w14:textId="77777777" w:rsidR="000370CD" w:rsidRPr="009266D5" w:rsidRDefault="009266D5">
      <w:pPr>
        <w:autoSpaceDE w:val="0"/>
        <w:autoSpaceDN w:val="0"/>
        <w:spacing w:after="0" w:line="281" w:lineRule="auto"/>
        <w:ind w:right="288"/>
        <w:rPr>
          <w:lang w:val="ru-RU"/>
        </w:rPr>
      </w:pPr>
      <w:r w:rsidRPr="009266D5">
        <w:rPr>
          <w:rFonts w:ascii="Times New Roman" w:eastAsia="Times New Roman" w:hAnsi="Times New Roman"/>
          <w:color w:val="000000"/>
          <w:sz w:val="24"/>
          <w:lang w:val="ru-RU"/>
        </w:rPr>
        <w:t>—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63E19F8E" w14:textId="77777777" w:rsidR="000370CD" w:rsidRPr="009266D5" w:rsidRDefault="009266D5">
      <w:pPr>
        <w:autoSpaceDE w:val="0"/>
        <w:autoSpaceDN w:val="0"/>
        <w:spacing w:before="190" w:after="0"/>
        <w:ind w:right="720"/>
        <w:rPr>
          <w:lang w:val="ru-RU"/>
        </w:rPr>
      </w:pPr>
      <w:r w:rsidRPr="009266D5">
        <w:rPr>
          <w:rFonts w:ascii="Times New Roman" w:eastAsia="Times New Roman" w:hAnsi="Times New Roman"/>
          <w:color w:val="000000"/>
          <w:sz w:val="24"/>
          <w:lang w:val="ru-RU"/>
        </w:rPr>
        <w:t>—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61B2EDF0" w14:textId="77777777" w:rsidR="000370CD" w:rsidRPr="009266D5" w:rsidRDefault="009266D5">
      <w:pPr>
        <w:autoSpaceDE w:val="0"/>
        <w:autoSpaceDN w:val="0"/>
        <w:spacing w:before="192" w:after="0" w:line="262" w:lineRule="auto"/>
        <w:ind w:right="144"/>
        <w:rPr>
          <w:lang w:val="ru-RU"/>
        </w:rPr>
      </w:pPr>
      <w:r w:rsidRPr="009266D5">
        <w:rPr>
          <w:rFonts w:ascii="Times New Roman" w:eastAsia="Times New Roman" w:hAnsi="Times New Roman"/>
          <w:color w:val="000000"/>
          <w:sz w:val="24"/>
          <w:lang w:val="ru-RU"/>
        </w:rPr>
        <w:t>—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85F0AD9" w14:textId="77777777" w:rsidR="000370CD" w:rsidRPr="009266D5" w:rsidRDefault="009266D5">
      <w:pPr>
        <w:autoSpaceDE w:val="0"/>
        <w:autoSpaceDN w:val="0"/>
        <w:spacing w:before="190" w:after="0" w:line="262" w:lineRule="auto"/>
        <w:ind w:right="432"/>
        <w:rPr>
          <w:lang w:val="ru-RU"/>
        </w:rPr>
      </w:pPr>
      <w:r w:rsidRPr="009266D5">
        <w:rPr>
          <w:rFonts w:ascii="Times New Roman" w:eastAsia="Times New Roman" w:hAnsi="Times New Roman"/>
          <w:color w:val="000000"/>
          <w:sz w:val="24"/>
          <w:lang w:val="ru-RU"/>
        </w:rPr>
        <w:t>—  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12FE792" w14:textId="77777777" w:rsidR="000370CD" w:rsidRPr="009266D5" w:rsidRDefault="009266D5">
      <w:pPr>
        <w:autoSpaceDE w:val="0"/>
        <w:autoSpaceDN w:val="0"/>
        <w:spacing w:before="190" w:after="0" w:line="230" w:lineRule="auto"/>
        <w:rPr>
          <w:lang w:val="ru-RU"/>
        </w:rPr>
      </w:pPr>
      <w:r w:rsidRPr="009266D5">
        <w:rPr>
          <w:rFonts w:ascii="Times New Roman" w:eastAsia="Times New Roman" w:hAnsi="Times New Roman"/>
          <w:color w:val="000000"/>
          <w:sz w:val="24"/>
          <w:lang w:val="ru-RU"/>
        </w:rPr>
        <w:t>—  сравнивать растительные ткани и органы растений между собой;</w:t>
      </w:r>
    </w:p>
    <w:p w14:paraId="05D3A37C" w14:textId="77777777" w:rsidR="000370CD" w:rsidRPr="009266D5" w:rsidRDefault="009266D5">
      <w:pPr>
        <w:autoSpaceDE w:val="0"/>
        <w:autoSpaceDN w:val="0"/>
        <w:spacing w:before="190" w:after="0"/>
        <w:ind w:right="288"/>
        <w:rPr>
          <w:lang w:val="ru-RU"/>
        </w:rPr>
      </w:pPr>
      <w:r w:rsidRPr="009266D5">
        <w:rPr>
          <w:rFonts w:ascii="Times New Roman" w:eastAsia="Times New Roman" w:hAnsi="Times New Roman"/>
          <w:color w:val="000000"/>
          <w:sz w:val="24"/>
          <w:lang w:val="ru-RU"/>
        </w:rPr>
        <w:t xml:space="preserve">—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w:t>
      </w:r>
      <w:r w:rsidRPr="009266D5">
        <w:rPr>
          <w:lang w:val="ru-RU"/>
        </w:rPr>
        <w:br/>
      </w:r>
      <w:r w:rsidRPr="009266D5">
        <w:rPr>
          <w:rFonts w:ascii="Times New Roman" w:eastAsia="Times New Roman" w:hAnsi="Times New Roman"/>
          <w:color w:val="000000"/>
          <w:sz w:val="24"/>
          <w:lang w:val="ru-RU"/>
        </w:rPr>
        <w:t>микропрепаратами, исследовательские работы с использованием приборов и инструментов цифровой лаборатории;</w:t>
      </w:r>
    </w:p>
    <w:p w14:paraId="23337E8D" w14:textId="77777777" w:rsidR="000370CD" w:rsidRPr="009266D5" w:rsidRDefault="009266D5">
      <w:pPr>
        <w:autoSpaceDE w:val="0"/>
        <w:autoSpaceDN w:val="0"/>
        <w:spacing w:before="190" w:after="0"/>
        <w:ind w:right="288"/>
        <w:rPr>
          <w:lang w:val="ru-RU"/>
        </w:rPr>
      </w:pPr>
      <w:r w:rsidRPr="009266D5">
        <w:rPr>
          <w:rFonts w:ascii="Times New Roman" w:eastAsia="Times New Roman" w:hAnsi="Times New Roman"/>
          <w:color w:val="000000"/>
          <w:sz w:val="24"/>
          <w:lang w:val="ru-RU"/>
        </w:rPr>
        <w:t>—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98AAB09" w14:textId="77777777" w:rsidR="000370CD" w:rsidRPr="009266D5" w:rsidRDefault="009266D5">
      <w:pPr>
        <w:autoSpaceDE w:val="0"/>
        <w:autoSpaceDN w:val="0"/>
        <w:spacing w:before="190" w:after="0" w:line="262" w:lineRule="auto"/>
        <w:ind w:right="432"/>
        <w:rPr>
          <w:lang w:val="ru-RU"/>
        </w:rPr>
      </w:pPr>
      <w:r w:rsidRPr="009266D5">
        <w:rPr>
          <w:rFonts w:ascii="Times New Roman" w:eastAsia="Times New Roman" w:hAnsi="Times New Roman"/>
          <w:color w:val="000000"/>
          <w:sz w:val="24"/>
          <w:lang w:val="ru-RU"/>
        </w:rPr>
        <w:t>—  выявлять причинно-следственные связи между строением и функциями тканей и органов растений, строением и жизнедеятельностью растений;</w:t>
      </w:r>
    </w:p>
    <w:p w14:paraId="27D03A82" w14:textId="77777777" w:rsidR="000370CD" w:rsidRPr="009266D5" w:rsidRDefault="009266D5">
      <w:pPr>
        <w:autoSpaceDE w:val="0"/>
        <w:autoSpaceDN w:val="0"/>
        <w:spacing w:before="190" w:after="0" w:line="230" w:lineRule="auto"/>
        <w:rPr>
          <w:lang w:val="ru-RU"/>
        </w:rPr>
      </w:pPr>
      <w:r w:rsidRPr="009266D5">
        <w:rPr>
          <w:rFonts w:ascii="Times New Roman" w:eastAsia="Times New Roman" w:hAnsi="Times New Roman"/>
          <w:color w:val="000000"/>
          <w:sz w:val="24"/>
          <w:lang w:val="ru-RU"/>
        </w:rPr>
        <w:t>—  классифицировать растения и их части по разным основаниям;</w:t>
      </w:r>
    </w:p>
    <w:p w14:paraId="7A615694" w14:textId="77777777" w:rsidR="000370CD" w:rsidRPr="009266D5" w:rsidRDefault="009266D5">
      <w:pPr>
        <w:autoSpaceDE w:val="0"/>
        <w:autoSpaceDN w:val="0"/>
        <w:spacing w:before="190" w:after="0" w:line="271" w:lineRule="auto"/>
        <w:ind w:right="288"/>
        <w:rPr>
          <w:lang w:val="ru-RU"/>
        </w:rPr>
      </w:pPr>
      <w:r w:rsidRPr="009266D5">
        <w:rPr>
          <w:rFonts w:ascii="Times New Roman" w:eastAsia="Times New Roman" w:hAnsi="Times New Roman"/>
          <w:color w:val="000000"/>
          <w:sz w:val="24"/>
          <w:lang w:val="ru-RU"/>
        </w:rPr>
        <w:t xml:space="preserve">—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w:t>
      </w:r>
      <w:r w:rsidRPr="009266D5">
        <w:rPr>
          <w:lang w:val="ru-RU"/>
        </w:rPr>
        <w:br/>
      </w:r>
      <w:r w:rsidRPr="009266D5">
        <w:rPr>
          <w:rFonts w:ascii="Times New Roman" w:eastAsia="Times New Roman" w:hAnsi="Times New Roman"/>
          <w:color w:val="000000"/>
          <w:sz w:val="24"/>
          <w:lang w:val="ru-RU"/>
        </w:rPr>
        <w:t>хозяйственное значение вегетативного размножения;</w:t>
      </w:r>
    </w:p>
    <w:p w14:paraId="0343654E" w14:textId="77777777" w:rsidR="000370CD" w:rsidRPr="009266D5" w:rsidRDefault="009266D5">
      <w:pPr>
        <w:autoSpaceDE w:val="0"/>
        <w:autoSpaceDN w:val="0"/>
        <w:spacing w:before="192" w:after="0" w:line="230" w:lineRule="auto"/>
        <w:rPr>
          <w:lang w:val="ru-RU"/>
        </w:rPr>
      </w:pPr>
      <w:r w:rsidRPr="009266D5">
        <w:rPr>
          <w:rFonts w:ascii="Times New Roman" w:eastAsia="Times New Roman" w:hAnsi="Times New Roman"/>
          <w:color w:val="000000"/>
          <w:sz w:val="24"/>
          <w:lang w:val="ru-RU"/>
        </w:rPr>
        <w:t>—  применять полученные знания для выращивания и размножения культурных растений;</w:t>
      </w:r>
    </w:p>
    <w:p w14:paraId="4B92066D" w14:textId="77777777" w:rsidR="000370CD" w:rsidRPr="009266D5" w:rsidRDefault="009266D5">
      <w:pPr>
        <w:autoSpaceDE w:val="0"/>
        <w:autoSpaceDN w:val="0"/>
        <w:spacing w:before="192" w:after="0" w:line="262" w:lineRule="auto"/>
        <w:rPr>
          <w:lang w:val="ru-RU"/>
        </w:rPr>
      </w:pPr>
      <w:r w:rsidRPr="009266D5">
        <w:rPr>
          <w:rFonts w:ascii="Times New Roman" w:eastAsia="Times New Roman" w:hAnsi="Times New Roman"/>
          <w:color w:val="000000"/>
          <w:sz w:val="24"/>
          <w:lang w:val="ru-RU"/>
        </w:rPr>
        <w:t>—  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3C0D5A11" w14:textId="77777777" w:rsidR="000370CD" w:rsidRPr="009266D5" w:rsidRDefault="009266D5">
      <w:pPr>
        <w:autoSpaceDE w:val="0"/>
        <w:autoSpaceDN w:val="0"/>
        <w:spacing w:before="190" w:after="0" w:line="262" w:lineRule="auto"/>
        <w:rPr>
          <w:lang w:val="ru-RU"/>
        </w:rPr>
      </w:pPr>
      <w:r w:rsidRPr="009266D5">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745202E" w14:textId="77777777" w:rsidR="000370CD" w:rsidRPr="009266D5" w:rsidRDefault="009266D5">
      <w:pPr>
        <w:autoSpaceDE w:val="0"/>
        <w:autoSpaceDN w:val="0"/>
        <w:spacing w:before="190" w:after="0" w:line="271" w:lineRule="auto"/>
        <w:ind w:right="720"/>
        <w:rPr>
          <w:lang w:val="ru-RU"/>
        </w:rPr>
      </w:pPr>
      <w:r w:rsidRPr="009266D5">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61F07507" w14:textId="77777777" w:rsidR="000370CD" w:rsidRPr="009266D5" w:rsidRDefault="009266D5">
      <w:pPr>
        <w:autoSpaceDE w:val="0"/>
        <w:autoSpaceDN w:val="0"/>
        <w:spacing w:before="190" w:after="0" w:line="271" w:lineRule="auto"/>
        <w:ind w:right="432"/>
        <w:rPr>
          <w:lang w:val="ru-RU"/>
        </w:rPr>
      </w:pPr>
      <w:r w:rsidRPr="009266D5">
        <w:rPr>
          <w:rFonts w:ascii="Times New Roman" w:eastAsia="Times New Roman" w:hAnsi="Times New Roman"/>
          <w:color w:val="000000"/>
          <w:sz w:val="24"/>
          <w:lang w:val="ru-RU"/>
        </w:rPr>
        <w:t>—  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60C67218" w14:textId="77777777" w:rsidR="000370CD" w:rsidRPr="009266D5" w:rsidRDefault="009266D5">
      <w:pPr>
        <w:autoSpaceDE w:val="0"/>
        <w:autoSpaceDN w:val="0"/>
        <w:spacing w:before="190" w:after="0" w:line="262" w:lineRule="auto"/>
        <w:ind w:right="864"/>
        <w:rPr>
          <w:lang w:val="ru-RU"/>
        </w:rPr>
      </w:pPr>
      <w:r w:rsidRPr="009266D5">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14:paraId="3813F9C8" w14:textId="77777777" w:rsidR="000370CD" w:rsidRPr="009266D5" w:rsidRDefault="000370CD">
      <w:pPr>
        <w:rPr>
          <w:lang w:val="ru-RU"/>
        </w:rPr>
        <w:sectPr w:rsidR="000370CD" w:rsidRPr="009266D5">
          <w:pgSz w:w="11900" w:h="16840"/>
          <w:pgMar w:top="328" w:right="770" w:bottom="338" w:left="1086" w:header="720" w:footer="720" w:gutter="0"/>
          <w:cols w:space="720" w:equalWidth="0">
            <w:col w:w="10044" w:space="0"/>
          </w:cols>
          <w:docGrid w:linePitch="360"/>
        </w:sectPr>
      </w:pPr>
    </w:p>
    <w:p w14:paraId="7162392E" w14:textId="77777777" w:rsidR="000370CD" w:rsidRPr="009266D5" w:rsidRDefault="000370CD">
      <w:pPr>
        <w:autoSpaceDE w:val="0"/>
        <w:autoSpaceDN w:val="0"/>
        <w:spacing w:after="78" w:line="220" w:lineRule="exact"/>
        <w:rPr>
          <w:lang w:val="ru-RU"/>
        </w:rPr>
      </w:pPr>
    </w:p>
    <w:p w14:paraId="60389D82" w14:textId="77777777" w:rsidR="000370CD" w:rsidRPr="009266D5" w:rsidRDefault="009266D5">
      <w:pPr>
        <w:autoSpaceDE w:val="0"/>
        <w:autoSpaceDN w:val="0"/>
        <w:spacing w:after="0" w:line="230" w:lineRule="auto"/>
        <w:rPr>
          <w:lang w:val="ru-RU"/>
        </w:rPr>
      </w:pPr>
      <w:r w:rsidRPr="009266D5">
        <w:rPr>
          <w:rFonts w:ascii="Times New Roman" w:eastAsia="Times New Roman" w:hAnsi="Times New Roman"/>
          <w:b/>
          <w:color w:val="000000"/>
          <w:sz w:val="24"/>
          <w:lang w:val="ru-RU"/>
        </w:rPr>
        <w:t>7 КЛАСС</w:t>
      </w:r>
    </w:p>
    <w:p w14:paraId="76FF718B" w14:textId="77777777" w:rsidR="000370CD" w:rsidRPr="009266D5" w:rsidRDefault="009266D5">
      <w:pPr>
        <w:autoSpaceDE w:val="0"/>
        <w:autoSpaceDN w:val="0"/>
        <w:spacing w:before="226" w:after="0" w:line="271" w:lineRule="auto"/>
        <w:ind w:left="420" w:right="288"/>
        <w:rPr>
          <w:lang w:val="ru-RU"/>
        </w:rPr>
      </w:pPr>
      <w:r w:rsidRPr="009266D5">
        <w:rPr>
          <w:rFonts w:ascii="Times New Roman" w:eastAsia="Times New Roman" w:hAnsi="Times New Roman"/>
          <w:color w:val="000000"/>
          <w:sz w:val="24"/>
          <w:lang w:val="ru-RU"/>
        </w:rPr>
        <w:t>—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0B3E239" w14:textId="77777777" w:rsidR="000370CD" w:rsidRPr="009266D5" w:rsidRDefault="009266D5">
      <w:pPr>
        <w:autoSpaceDE w:val="0"/>
        <w:autoSpaceDN w:val="0"/>
        <w:spacing w:before="238" w:after="0" w:line="271" w:lineRule="auto"/>
        <w:ind w:left="420" w:right="432"/>
        <w:rPr>
          <w:lang w:val="ru-RU"/>
        </w:rPr>
      </w:pPr>
      <w:r w:rsidRPr="009266D5">
        <w:rPr>
          <w:rFonts w:ascii="Times New Roman" w:eastAsia="Times New Roman" w:hAnsi="Times New Roman"/>
          <w:color w:val="000000"/>
          <w:sz w:val="24"/>
          <w:lang w:val="ru-RU"/>
        </w:rPr>
        <w:t>—  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FFA80F1" w14:textId="77777777" w:rsidR="000370CD" w:rsidRPr="009266D5" w:rsidRDefault="009266D5">
      <w:pPr>
        <w:autoSpaceDE w:val="0"/>
        <w:autoSpaceDN w:val="0"/>
        <w:spacing w:before="238" w:after="0" w:line="283" w:lineRule="auto"/>
        <w:ind w:left="420" w:right="144"/>
        <w:rPr>
          <w:lang w:val="ru-RU"/>
        </w:rPr>
      </w:pPr>
      <w:r w:rsidRPr="009266D5">
        <w:rPr>
          <w:rFonts w:ascii="Times New Roman" w:eastAsia="Times New Roman" w:hAnsi="Times New Roman"/>
          <w:color w:val="000000"/>
          <w:sz w:val="24"/>
          <w:lang w:val="ru-RU"/>
        </w:rPr>
        <w:t>—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58318E64" w14:textId="77777777" w:rsidR="000370CD" w:rsidRPr="009266D5" w:rsidRDefault="009266D5">
      <w:pPr>
        <w:autoSpaceDE w:val="0"/>
        <w:autoSpaceDN w:val="0"/>
        <w:spacing w:before="238" w:after="0" w:line="271" w:lineRule="auto"/>
        <w:ind w:left="420" w:right="720"/>
        <w:rPr>
          <w:lang w:val="ru-RU"/>
        </w:rPr>
      </w:pPr>
      <w:r w:rsidRPr="009266D5">
        <w:rPr>
          <w:rFonts w:ascii="Times New Roman" w:eastAsia="Times New Roman" w:hAnsi="Times New Roman"/>
          <w:color w:val="000000"/>
          <w:sz w:val="24"/>
          <w:lang w:val="ru-RU"/>
        </w:rPr>
        <w:t>—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030814D" w14:textId="77777777" w:rsidR="000370CD" w:rsidRPr="009266D5" w:rsidRDefault="009266D5">
      <w:pPr>
        <w:autoSpaceDE w:val="0"/>
        <w:autoSpaceDN w:val="0"/>
        <w:spacing w:before="238" w:after="0" w:line="262" w:lineRule="auto"/>
        <w:ind w:left="420" w:right="864"/>
        <w:rPr>
          <w:lang w:val="ru-RU"/>
        </w:rPr>
      </w:pPr>
      <w:r w:rsidRPr="009266D5">
        <w:rPr>
          <w:rFonts w:ascii="Times New Roman" w:eastAsia="Times New Roman" w:hAnsi="Times New Roman"/>
          <w:color w:val="000000"/>
          <w:sz w:val="24"/>
          <w:lang w:val="ru-RU"/>
        </w:rPr>
        <w:t>—  выявлять признаки классов покрытосеменных или цветковых, семейств двудольных и однодольных растений;</w:t>
      </w:r>
    </w:p>
    <w:p w14:paraId="5FDD1AD2" w14:textId="77777777" w:rsidR="000370CD" w:rsidRPr="009266D5" w:rsidRDefault="009266D5">
      <w:pPr>
        <w:autoSpaceDE w:val="0"/>
        <w:autoSpaceDN w:val="0"/>
        <w:spacing w:before="238" w:after="0" w:line="262" w:lineRule="auto"/>
        <w:ind w:left="420" w:right="1584"/>
        <w:rPr>
          <w:lang w:val="ru-RU"/>
        </w:rPr>
      </w:pPr>
      <w:r w:rsidRPr="009266D5">
        <w:rPr>
          <w:rFonts w:ascii="Times New Roman" w:eastAsia="Times New Roman" w:hAnsi="Times New Roman"/>
          <w:color w:val="000000"/>
          <w:sz w:val="24"/>
          <w:lang w:val="ru-RU"/>
        </w:rPr>
        <w:t>—  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05ADECE" w14:textId="77777777" w:rsidR="000370CD" w:rsidRPr="009266D5" w:rsidRDefault="009266D5">
      <w:pPr>
        <w:autoSpaceDE w:val="0"/>
        <w:autoSpaceDN w:val="0"/>
        <w:spacing w:before="238" w:after="0"/>
        <w:ind w:left="420" w:right="576"/>
        <w:rPr>
          <w:lang w:val="ru-RU"/>
        </w:rPr>
      </w:pPr>
      <w:r w:rsidRPr="009266D5">
        <w:rPr>
          <w:rFonts w:ascii="Times New Roman" w:eastAsia="Times New Roman" w:hAnsi="Times New Roman"/>
          <w:color w:val="000000"/>
          <w:sz w:val="24"/>
          <w:lang w:val="ru-RU"/>
        </w:rPr>
        <w:t>—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9225801" w14:textId="77777777" w:rsidR="000370CD" w:rsidRPr="009266D5" w:rsidRDefault="009266D5">
      <w:pPr>
        <w:autoSpaceDE w:val="0"/>
        <w:autoSpaceDN w:val="0"/>
        <w:spacing w:before="238" w:after="0" w:line="262" w:lineRule="auto"/>
        <w:ind w:left="420"/>
        <w:rPr>
          <w:lang w:val="ru-RU"/>
        </w:rPr>
      </w:pPr>
      <w:r w:rsidRPr="009266D5">
        <w:rPr>
          <w:rFonts w:ascii="Times New Roman" w:eastAsia="Times New Roman" w:hAnsi="Times New Roman"/>
          <w:color w:val="000000"/>
          <w:sz w:val="24"/>
          <w:lang w:val="ru-RU"/>
        </w:rPr>
        <w:t>—  выделять существенные признаки строения и жизнедеятельности растений, бактерий, грибов, лишайников;</w:t>
      </w:r>
    </w:p>
    <w:p w14:paraId="35971008" w14:textId="77777777" w:rsidR="000370CD" w:rsidRPr="009266D5" w:rsidRDefault="009266D5">
      <w:pPr>
        <w:autoSpaceDE w:val="0"/>
        <w:autoSpaceDN w:val="0"/>
        <w:spacing w:before="238" w:after="0" w:line="262" w:lineRule="auto"/>
        <w:ind w:left="420" w:right="432"/>
        <w:rPr>
          <w:lang w:val="ru-RU"/>
        </w:rPr>
      </w:pPr>
      <w:r w:rsidRPr="009266D5">
        <w:rPr>
          <w:rFonts w:ascii="Times New Roman" w:eastAsia="Times New Roman" w:hAnsi="Times New Roman"/>
          <w:color w:val="000000"/>
          <w:sz w:val="24"/>
          <w:lang w:val="ru-RU"/>
        </w:rPr>
        <w:t>—  проводить описание и сравнивать между собой растения, грибы, лишайники, бактерии по заданному плану; делать выводы на основе сравнения;</w:t>
      </w:r>
    </w:p>
    <w:p w14:paraId="7F4ECB82" w14:textId="77777777" w:rsidR="000370CD" w:rsidRPr="009266D5" w:rsidRDefault="009266D5">
      <w:pPr>
        <w:autoSpaceDE w:val="0"/>
        <w:autoSpaceDN w:val="0"/>
        <w:spacing w:before="240" w:after="0" w:line="230" w:lineRule="auto"/>
        <w:ind w:left="420"/>
        <w:rPr>
          <w:lang w:val="ru-RU"/>
        </w:rPr>
      </w:pPr>
      <w:r w:rsidRPr="009266D5">
        <w:rPr>
          <w:rFonts w:ascii="Times New Roman" w:eastAsia="Times New Roman" w:hAnsi="Times New Roman"/>
          <w:color w:val="000000"/>
          <w:sz w:val="24"/>
          <w:lang w:val="ru-RU"/>
        </w:rPr>
        <w:t>—  описывать усложнение организации растений в ходе эволюции растительного мира на Земле;</w:t>
      </w:r>
    </w:p>
    <w:p w14:paraId="0CE23ACF" w14:textId="77777777" w:rsidR="000370CD" w:rsidRPr="009266D5" w:rsidRDefault="009266D5">
      <w:pPr>
        <w:autoSpaceDE w:val="0"/>
        <w:autoSpaceDN w:val="0"/>
        <w:spacing w:before="238" w:after="0" w:line="262" w:lineRule="auto"/>
        <w:ind w:left="420" w:right="576"/>
        <w:rPr>
          <w:lang w:val="ru-RU"/>
        </w:rPr>
      </w:pPr>
      <w:r w:rsidRPr="009266D5">
        <w:rPr>
          <w:rFonts w:ascii="Times New Roman" w:eastAsia="Times New Roman" w:hAnsi="Times New Roman"/>
          <w:color w:val="000000"/>
          <w:sz w:val="24"/>
          <w:lang w:val="ru-RU"/>
        </w:rPr>
        <w:t>—  выявлять черты приспособленности растений к среде обитания, значение экологических факторов для растений;</w:t>
      </w:r>
    </w:p>
    <w:p w14:paraId="5DF6BEFC" w14:textId="77777777" w:rsidR="000370CD" w:rsidRPr="009266D5" w:rsidRDefault="009266D5">
      <w:pPr>
        <w:autoSpaceDE w:val="0"/>
        <w:autoSpaceDN w:val="0"/>
        <w:spacing w:before="238" w:after="0" w:line="262" w:lineRule="auto"/>
        <w:ind w:left="420" w:right="1008"/>
        <w:rPr>
          <w:lang w:val="ru-RU"/>
        </w:rPr>
      </w:pPr>
      <w:r w:rsidRPr="009266D5">
        <w:rPr>
          <w:rFonts w:ascii="Times New Roman" w:eastAsia="Times New Roman" w:hAnsi="Times New Roman"/>
          <w:color w:val="000000"/>
          <w:sz w:val="24"/>
          <w:lang w:val="ru-RU"/>
        </w:rPr>
        <w:t>—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E09B4B1" w14:textId="77777777" w:rsidR="000370CD" w:rsidRPr="009266D5" w:rsidRDefault="009266D5">
      <w:pPr>
        <w:autoSpaceDE w:val="0"/>
        <w:autoSpaceDN w:val="0"/>
        <w:spacing w:before="238" w:after="0" w:line="262" w:lineRule="auto"/>
        <w:ind w:left="420"/>
        <w:rPr>
          <w:lang w:val="ru-RU"/>
        </w:rPr>
      </w:pPr>
      <w:r w:rsidRPr="009266D5">
        <w:rPr>
          <w:rFonts w:ascii="Times New Roman" w:eastAsia="Times New Roman" w:hAnsi="Times New Roman"/>
          <w:color w:val="000000"/>
          <w:sz w:val="24"/>
          <w:lang w:val="ru-RU"/>
        </w:rPr>
        <w:t>—  приводить примеры культурных растений и их значение в жизни человека; понимать причины и знать меры охраны растительного мира Земли;</w:t>
      </w:r>
    </w:p>
    <w:p w14:paraId="3565E0C3" w14:textId="77777777" w:rsidR="000370CD" w:rsidRPr="009266D5" w:rsidRDefault="009266D5">
      <w:pPr>
        <w:autoSpaceDE w:val="0"/>
        <w:autoSpaceDN w:val="0"/>
        <w:spacing w:before="238" w:after="0" w:line="262" w:lineRule="auto"/>
        <w:ind w:left="420" w:right="720"/>
        <w:rPr>
          <w:lang w:val="ru-RU"/>
        </w:rPr>
      </w:pPr>
      <w:r w:rsidRPr="009266D5">
        <w:rPr>
          <w:rFonts w:ascii="Times New Roman" w:eastAsia="Times New Roman" w:hAnsi="Times New Roman"/>
          <w:color w:val="000000"/>
          <w:sz w:val="24"/>
          <w:lang w:val="ru-RU"/>
        </w:rPr>
        <w:t>—  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06C795A" w14:textId="77777777" w:rsidR="000370CD" w:rsidRPr="009266D5" w:rsidRDefault="009266D5">
      <w:pPr>
        <w:autoSpaceDE w:val="0"/>
        <w:autoSpaceDN w:val="0"/>
        <w:spacing w:before="238" w:after="0" w:line="262" w:lineRule="auto"/>
        <w:ind w:left="420"/>
        <w:rPr>
          <w:lang w:val="ru-RU"/>
        </w:rPr>
      </w:pPr>
      <w:r w:rsidRPr="009266D5">
        <w:rPr>
          <w:rFonts w:ascii="Times New Roman" w:eastAsia="Times New Roman" w:hAnsi="Times New Roman"/>
          <w:color w:val="000000"/>
          <w:sz w:val="24"/>
          <w:lang w:val="ru-RU"/>
        </w:rPr>
        <w:t xml:space="preserve">—  демонстрировать на конкретных примерах связь знаний биологии со знаниями по </w:t>
      </w:r>
      <w:r w:rsidRPr="009266D5">
        <w:rPr>
          <w:lang w:val="ru-RU"/>
        </w:rPr>
        <w:br/>
      </w:r>
      <w:r w:rsidRPr="009266D5">
        <w:rPr>
          <w:rFonts w:ascii="Times New Roman" w:eastAsia="Times New Roman" w:hAnsi="Times New Roman"/>
          <w:color w:val="000000"/>
          <w:sz w:val="24"/>
          <w:lang w:val="ru-RU"/>
        </w:rPr>
        <w:t>математике, физике, географии, технологии, литературе, и технологии, предметов гуманитарного</w:t>
      </w:r>
    </w:p>
    <w:p w14:paraId="7C78235F" w14:textId="77777777" w:rsidR="000370CD" w:rsidRPr="009266D5" w:rsidRDefault="000370CD">
      <w:pPr>
        <w:rPr>
          <w:lang w:val="ru-RU"/>
        </w:rPr>
        <w:sectPr w:rsidR="000370CD" w:rsidRPr="009266D5">
          <w:pgSz w:w="11900" w:h="16840"/>
          <w:pgMar w:top="298" w:right="706" w:bottom="348" w:left="666" w:header="720" w:footer="720" w:gutter="0"/>
          <w:cols w:space="720" w:equalWidth="0">
            <w:col w:w="10528" w:space="0"/>
          </w:cols>
          <w:docGrid w:linePitch="360"/>
        </w:sectPr>
      </w:pPr>
    </w:p>
    <w:p w14:paraId="27F1DDC3" w14:textId="77777777" w:rsidR="000370CD" w:rsidRPr="009266D5" w:rsidRDefault="000370CD">
      <w:pPr>
        <w:autoSpaceDE w:val="0"/>
        <w:autoSpaceDN w:val="0"/>
        <w:spacing w:after="66" w:line="220" w:lineRule="exact"/>
        <w:rPr>
          <w:lang w:val="ru-RU"/>
        </w:rPr>
      </w:pPr>
    </w:p>
    <w:p w14:paraId="04D54B33" w14:textId="77777777" w:rsidR="000370CD" w:rsidRPr="009266D5" w:rsidRDefault="009266D5">
      <w:pPr>
        <w:autoSpaceDE w:val="0"/>
        <w:autoSpaceDN w:val="0"/>
        <w:spacing w:after="0" w:line="230" w:lineRule="auto"/>
        <w:ind w:left="420"/>
        <w:rPr>
          <w:lang w:val="ru-RU"/>
        </w:rPr>
      </w:pPr>
      <w:r w:rsidRPr="009266D5">
        <w:rPr>
          <w:rFonts w:ascii="Times New Roman" w:eastAsia="Times New Roman" w:hAnsi="Times New Roman"/>
          <w:color w:val="000000"/>
          <w:sz w:val="24"/>
          <w:lang w:val="ru-RU"/>
        </w:rPr>
        <w:t>цикла, различными видами искусства;</w:t>
      </w:r>
    </w:p>
    <w:p w14:paraId="05B29057" w14:textId="77777777" w:rsidR="000370CD" w:rsidRPr="009266D5" w:rsidRDefault="009266D5">
      <w:pPr>
        <w:autoSpaceDE w:val="0"/>
        <w:autoSpaceDN w:val="0"/>
        <w:spacing w:before="238" w:after="0" w:line="262" w:lineRule="auto"/>
        <w:ind w:left="420"/>
        <w:rPr>
          <w:lang w:val="ru-RU"/>
        </w:rPr>
      </w:pPr>
      <w:r w:rsidRPr="009266D5">
        <w:rPr>
          <w:rFonts w:ascii="Times New Roman" w:eastAsia="Times New Roman" w:hAnsi="Times New Roman"/>
          <w:color w:val="000000"/>
          <w:sz w:val="24"/>
          <w:lang w:val="ru-RU"/>
        </w:rPr>
        <w:t xml:space="preserve">—  использовать методы биологии: проводить наблюдения за растениями, бактериями, грибами, </w:t>
      </w:r>
      <w:proofErr w:type="gramStart"/>
      <w:r w:rsidRPr="009266D5">
        <w:rPr>
          <w:rFonts w:ascii="Times New Roman" w:eastAsia="Times New Roman" w:hAnsi="Times New Roman"/>
          <w:color w:val="000000"/>
          <w:sz w:val="24"/>
          <w:lang w:val="ru-RU"/>
        </w:rPr>
        <w:t>лишайниками,  описывать</w:t>
      </w:r>
      <w:proofErr w:type="gramEnd"/>
      <w:r w:rsidRPr="009266D5">
        <w:rPr>
          <w:rFonts w:ascii="Times New Roman" w:eastAsia="Times New Roman" w:hAnsi="Times New Roman"/>
          <w:color w:val="000000"/>
          <w:sz w:val="24"/>
          <w:lang w:val="ru-RU"/>
        </w:rPr>
        <w:t xml:space="preserve"> их; ставить простейшие биологические опыты и эксперименты;</w:t>
      </w:r>
    </w:p>
    <w:p w14:paraId="2E57FE8C" w14:textId="77777777" w:rsidR="000370CD" w:rsidRPr="009266D5" w:rsidRDefault="009266D5">
      <w:pPr>
        <w:autoSpaceDE w:val="0"/>
        <w:autoSpaceDN w:val="0"/>
        <w:spacing w:before="238" w:after="0" w:line="262" w:lineRule="auto"/>
        <w:ind w:left="420"/>
        <w:rPr>
          <w:lang w:val="ru-RU"/>
        </w:rPr>
      </w:pPr>
      <w:r w:rsidRPr="009266D5">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0CD0965" w14:textId="77777777" w:rsidR="000370CD" w:rsidRPr="009266D5" w:rsidRDefault="009266D5">
      <w:pPr>
        <w:autoSpaceDE w:val="0"/>
        <w:autoSpaceDN w:val="0"/>
        <w:spacing w:before="238" w:after="0" w:line="271" w:lineRule="auto"/>
        <w:ind w:left="420" w:right="432"/>
        <w:rPr>
          <w:lang w:val="ru-RU"/>
        </w:rPr>
      </w:pPr>
      <w:r w:rsidRPr="009266D5">
        <w:rPr>
          <w:rFonts w:ascii="Times New Roman" w:eastAsia="Times New Roman" w:hAnsi="Times New Roman"/>
          <w:color w:val="000000"/>
          <w:sz w:val="24"/>
          <w:lang w:val="ru-RU"/>
        </w:rPr>
        <w:t>—  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14:paraId="54EE1493" w14:textId="77777777" w:rsidR="000370CD" w:rsidRPr="009266D5" w:rsidRDefault="009266D5">
      <w:pPr>
        <w:autoSpaceDE w:val="0"/>
        <w:autoSpaceDN w:val="0"/>
        <w:spacing w:before="240" w:after="0" w:line="271" w:lineRule="auto"/>
        <w:ind w:left="420" w:right="144"/>
        <w:rPr>
          <w:lang w:val="ru-RU"/>
        </w:rPr>
      </w:pPr>
      <w:r w:rsidRPr="009266D5">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14:paraId="4C981DAD" w14:textId="77777777" w:rsidR="000370CD" w:rsidRPr="009266D5" w:rsidRDefault="009266D5">
      <w:pPr>
        <w:autoSpaceDE w:val="0"/>
        <w:autoSpaceDN w:val="0"/>
        <w:spacing w:before="322" w:after="0" w:line="230" w:lineRule="auto"/>
        <w:rPr>
          <w:lang w:val="ru-RU"/>
        </w:rPr>
      </w:pPr>
      <w:r w:rsidRPr="009266D5">
        <w:rPr>
          <w:rFonts w:ascii="Times New Roman" w:eastAsia="Times New Roman" w:hAnsi="Times New Roman"/>
          <w:b/>
          <w:color w:val="000000"/>
          <w:sz w:val="24"/>
          <w:lang w:val="ru-RU"/>
        </w:rPr>
        <w:t>8 КЛАСС</w:t>
      </w:r>
    </w:p>
    <w:p w14:paraId="02B745BA" w14:textId="77777777" w:rsidR="000370CD" w:rsidRPr="009266D5" w:rsidRDefault="009266D5">
      <w:pPr>
        <w:autoSpaceDE w:val="0"/>
        <w:autoSpaceDN w:val="0"/>
        <w:spacing w:before="226" w:after="0" w:line="262" w:lineRule="auto"/>
        <w:ind w:left="420"/>
        <w:rPr>
          <w:lang w:val="ru-RU"/>
        </w:rPr>
      </w:pPr>
      <w:r w:rsidRPr="009266D5">
        <w:rPr>
          <w:rFonts w:ascii="Times New Roman" w:eastAsia="Times New Roman" w:hAnsi="Times New Roman"/>
          <w:color w:val="000000"/>
          <w:sz w:val="24"/>
          <w:lang w:val="ru-RU"/>
        </w:rPr>
        <w:t>—  характеризовать зоологию как биологическую науку, её разделы и связь с другими науками и техникой;</w:t>
      </w:r>
    </w:p>
    <w:p w14:paraId="4BFA95CF" w14:textId="77777777" w:rsidR="000370CD" w:rsidRPr="009266D5" w:rsidRDefault="009266D5">
      <w:pPr>
        <w:autoSpaceDE w:val="0"/>
        <w:autoSpaceDN w:val="0"/>
        <w:spacing w:before="190" w:after="0" w:line="271" w:lineRule="auto"/>
        <w:ind w:left="420" w:right="288"/>
        <w:rPr>
          <w:lang w:val="ru-RU"/>
        </w:rPr>
      </w:pPr>
      <w:r w:rsidRPr="009266D5">
        <w:rPr>
          <w:rFonts w:ascii="Times New Roman" w:eastAsia="Times New Roman" w:hAnsi="Times New Roman"/>
          <w:color w:val="000000"/>
          <w:sz w:val="24"/>
          <w:lang w:val="ru-RU"/>
        </w:rPr>
        <w:t>—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7520A9A" w14:textId="77777777" w:rsidR="000370CD" w:rsidRPr="009266D5" w:rsidRDefault="009266D5">
      <w:pPr>
        <w:autoSpaceDE w:val="0"/>
        <w:autoSpaceDN w:val="0"/>
        <w:spacing w:before="190" w:after="0" w:line="271" w:lineRule="auto"/>
        <w:ind w:left="420" w:right="432"/>
        <w:rPr>
          <w:lang w:val="ru-RU"/>
        </w:rPr>
      </w:pPr>
      <w:r w:rsidRPr="009266D5">
        <w:rPr>
          <w:rFonts w:ascii="Times New Roman" w:eastAsia="Times New Roman" w:hAnsi="Times New Roman"/>
          <w:color w:val="000000"/>
          <w:sz w:val="24"/>
          <w:lang w:val="ru-RU"/>
        </w:rPr>
        <w:t>—  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16DB612" w14:textId="77777777" w:rsidR="000370CD" w:rsidRPr="009266D5" w:rsidRDefault="009266D5">
      <w:pPr>
        <w:autoSpaceDE w:val="0"/>
        <w:autoSpaceDN w:val="0"/>
        <w:spacing w:before="190" w:after="0" w:line="281" w:lineRule="auto"/>
        <w:ind w:left="420"/>
        <w:rPr>
          <w:lang w:val="ru-RU"/>
        </w:rPr>
      </w:pPr>
      <w:r w:rsidRPr="009266D5">
        <w:rPr>
          <w:rFonts w:ascii="Times New Roman" w:eastAsia="Times New Roman" w:hAnsi="Times New Roman"/>
          <w:color w:val="000000"/>
          <w:sz w:val="24"/>
          <w:lang w:val="ru-RU"/>
        </w:rPr>
        <w:t xml:space="preserve">—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w:t>
      </w:r>
      <w:r w:rsidRPr="009266D5">
        <w:rPr>
          <w:lang w:val="ru-RU"/>
        </w:rPr>
        <w:br/>
      </w:r>
      <w:r w:rsidRPr="009266D5">
        <w:rPr>
          <w:rFonts w:ascii="Times New Roman" w:eastAsia="Times New Roman" w:hAnsi="Times New Roman"/>
          <w:color w:val="000000"/>
          <w:sz w:val="24"/>
          <w:lang w:val="ru-RU"/>
        </w:rPr>
        <w:t>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8EEC19A" w14:textId="77777777" w:rsidR="000370CD" w:rsidRPr="009266D5" w:rsidRDefault="009266D5">
      <w:pPr>
        <w:autoSpaceDE w:val="0"/>
        <w:autoSpaceDN w:val="0"/>
        <w:spacing w:before="190" w:after="0" w:line="262" w:lineRule="auto"/>
        <w:ind w:left="420" w:right="288"/>
        <w:rPr>
          <w:lang w:val="ru-RU"/>
        </w:rPr>
      </w:pPr>
      <w:r w:rsidRPr="009266D5">
        <w:rPr>
          <w:rFonts w:ascii="Times New Roman" w:eastAsia="Times New Roman" w:hAnsi="Times New Roman"/>
          <w:color w:val="000000"/>
          <w:sz w:val="24"/>
          <w:lang w:val="ru-RU"/>
        </w:rPr>
        <w:t>—  раскрывать общие признаки животных, уровни организации животного организма: клетки, ткани, органы, системы органов, организм;</w:t>
      </w:r>
    </w:p>
    <w:p w14:paraId="7A8634D1" w14:textId="77777777" w:rsidR="000370CD" w:rsidRPr="009266D5" w:rsidRDefault="009266D5">
      <w:pPr>
        <w:autoSpaceDE w:val="0"/>
        <w:autoSpaceDN w:val="0"/>
        <w:spacing w:before="192" w:after="0" w:line="230" w:lineRule="auto"/>
        <w:ind w:left="420"/>
        <w:rPr>
          <w:lang w:val="ru-RU"/>
        </w:rPr>
      </w:pPr>
      <w:r w:rsidRPr="009266D5">
        <w:rPr>
          <w:rFonts w:ascii="Times New Roman" w:eastAsia="Times New Roman" w:hAnsi="Times New Roman"/>
          <w:color w:val="000000"/>
          <w:sz w:val="24"/>
          <w:lang w:val="ru-RU"/>
        </w:rPr>
        <w:t>—  сравнивать животные ткани и органы животных между собой;</w:t>
      </w:r>
    </w:p>
    <w:p w14:paraId="09A52A25" w14:textId="77777777" w:rsidR="000370CD" w:rsidRPr="009266D5" w:rsidRDefault="009266D5">
      <w:pPr>
        <w:autoSpaceDE w:val="0"/>
        <w:autoSpaceDN w:val="0"/>
        <w:spacing w:before="190" w:after="0" w:line="271" w:lineRule="auto"/>
        <w:ind w:left="420"/>
        <w:rPr>
          <w:lang w:val="ru-RU"/>
        </w:rPr>
      </w:pPr>
      <w:r w:rsidRPr="009266D5">
        <w:rPr>
          <w:rFonts w:ascii="Times New Roman" w:eastAsia="Times New Roman" w:hAnsi="Times New Roman"/>
          <w:color w:val="000000"/>
          <w:sz w:val="24"/>
          <w:lang w:val="ru-RU"/>
        </w:rPr>
        <w:t xml:space="preserve">—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w:t>
      </w:r>
      <w:r w:rsidRPr="009266D5">
        <w:rPr>
          <w:lang w:val="ru-RU"/>
        </w:rPr>
        <w:br/>
      </w:r>
      <w:r w:rsidRPr="009266D5">
        <w:rPr>
          <w:rFonts w:ascii="Times New Roman" w:eastAsia="Times New Roman" w:hAnsi="Times New Roman"/>
          <w:color w:val="000000"/>
          <w:sz w:val="24"/>
          <w:lang w:val="ru-RU"/>
        </w:rPr>
        <w:t>размножение и развитие;</w:t>
      </w:r>
    </w:p>
    <w:p w14:paraId="204E766E" w14:textId="77777777" w:rsidR="000370CD" w:rsidRPr="009266D5" w:rsidRDefault="009266D5">
      <w:pPr>
        <w:autoSpaceDE w:val="0"/>
        <w:autoSpaceDN w:val="0"/>
        <w:spacing w:before="190" w:after="0" w:line="271" w:lineRule="auto"/>
        <w:ind w:left="420"/>
        <w:rPr>
          <w:lang w:val="ru-RU"/>
        </w:rPr>
      </w:pPr>
      <w:r w:rsidRPr="009266D5">
        <w:rPr>
          <w:rFonts w:ascii="Times New Roman" w:eastAsia="Times New Roman" w:hAnsi="Times New Roman"/>
          <w:color w:val="000000"/>
          <w:sz w:val="24"/>
          <w:lang w:val="ru-RU"/>
        </w:rPr>
        <w:t>—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D221B25" w14:textId="77777777" w:rsidR="000370CD" w:rsidRPr="009266D5" w:rsidRDefault="009266D5">
      <w:pPr>
        <w:autoSpaceDE w:val="0"/>
        <w:autoSpaceDN w:val="0"/>
        <w:spacing w:before="190" w:after="0" w:line="262" w:lineRule="auto"/>
        <w:ind w:left="420" w:right="432"/>
        <w:rPr>
          <w:lang w:val="ru-RU"/>
        </w:rPr>
      </w:pPr>
      <w:r w:rsidRPr="009266D5">
        <w:rPr>
          <w:rFonts w:ascii="Times New Roman" w:eastAsia="Times New Roman" w:hAnsi="Times New Roman"/>
          <w:color w:val="000000"/>
          <w:sz w:val="24"/>
          <w:lang w:val="ru-RU"/>
        </w:rPr>
        <w:t>—  выявлять причинно-следственные связи между строением, жизнедеятельностью и средой обитания животных изучаемых систематических групп;</w:t>
      </w:r>
    </w:p>
    <w:p w14:paraId="20785BB2" w14:textId="77777777" w:rsidR="000370CD" w:rsidRPr="009266D5" w:rsidRDefault="009266D5">
      <w:pPr>
        <w:autoSpaceDE w:val="0"/>
        <w:autoSpaceDN w:val="0"/>
        <w:spacing w:before="190" w:after="0" w:line="271" w:lineRule="auto"/>
        <w:ind w:left="420" w:right="432"/>
        <w:rPr>
          <w:lang w:val="ru-RU"/>
        </w:rPr>
      </w:pPr>
      <w:r w:rsidRPr="009266D5">
        <w:rPr>
          <w:rFonts w:ascii="Times New Roman" w:eastAsia="Times New Roman" w:hAnsi="Times New Roman"/>
          <w:color w:val="000000"/>
          <w:sz w:val="24"/>
          <w:lang w:val="ru-RU"/>
        </w:rPr>
        <w:t>—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4627BE1" w14:textId="77777777" w:rsidR="000370CD" w:rsidRPr="009266D5" w:rsidRDefault="000370CD">
      <w:pPr>
        <w:rPr>
          <w:lang w:val="ru-RU"/>
        </w:rPr>
        <w:sectPr w:rsidR="000370CD" w:rsidRPr="009266D5">
          <w:pgSz w:w="11900" w:h="16840"/>
          <w:pgMar w:top="286" w:right="754" w:bottom="368" w:left="666" w:header="720" w:footer="720" w:gutter="0"/>
          <w:cols w:space="720" w:equalWidth="0">
            <w:col w:w="10480" w:space="0"/>
          </w:cols>
          <w:docGrid w:linePitch="360"/>
        </w:sectPr>
      </w:pPr>
    </w:p>
    <w:p w14:paraId="113733C5" w14:textId="77777777" w:rsidR="000370CD" w:rsidRPr="009266D5" w:rsidRDefault="000370CD">
      <w:pPr>
        <w:autoSpaceDE w:val="0"/>
        <w:autoSpaceDN w:val="0"/>
        <w:spacing w:after="78" w:line="220" w:lineRule="exact"/>
        <w:rPr>
          <w:lang w:val="ru-RU"/>
        </w:rPr>
      </w:pPr>
    </w:p>
    <w:p w14:paraId="0DC9B58E" w14:textId="77777777" w:rsidR="000370CD" w:rsidRPr="009266D5" w:rsidRDefault="009266D5">
      <w:pPr>
        <w:autoSpaceDE w:val="0"/>
        <w:autoSpaceDN w:val="0"/>
        <w:spacing w:after="0" w:line="262" w:lineRule="auto"/>
        <w:ind w:left="420" w:right="1728"/>
        <w:rPr>
          <w:lang w:val="ru-RU"/>
        </w:rPr>
      </w:pPr>
      <w:r w:rsidRPr="009266D5">
        <w:rPr>
          <w:rFonts w:ascii="Times New Roman" w:eastAsia="Times New Roman" w:hAnsi="Times New Roman"/>
          <w:color w:val="000000"/>
          <w:sz w:val="24"/>
          <w:lang w:val="ru-RU"/>
        </w:rPr>
        <w:t>—  выявлять признаки классов членистоногих и хордовых; отрядов насекомых и млекопитающих;</w:t>
      </w:r>
    </w:p>
    <w:p w14:paraId="0E46C9C7" w14:textId="77777777" w:rsidR="000370CD" w:rsidRPr="009266D5" w:rsidRDefault="009266D5">
      <w:pPr>
        <w:autoSpaceDE w:val="0"/>
        <w:autoSpaceDN w:val="0"/>
        <w:spacing w:before="190" w:after="0"/>
        <w:ind w:left="420" w:right="288"/>
        <w:rPr>
          <w:lang w:val="ru-RU"/>
        </w:rPr>
      </w:pPr>
      <w:r w:rsidRPr="009266D5">
        <w:rPr>
          <w:rFonts w:ascii="Times New Roman" w:eastAsia="Times New Roman" w:hAnsi="Times New Roman"/>
          <w:color w:val="000000"/>
          <w:sz w:val="24"/>
          <w:lang w:val="ru-RU"/>
        </w:rPr>
        <w:t>—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CB78BD1" w14:textId="77777777" w:rsidR="000370CD" w:rsidRPr="009266D5" w:rsidRDefault="009266D5">
      <w:pPr>
        <w:autoSpaceDE w:val="0"/>
        <w:autoSpaceDN w:val="0"/>
        <w:spacing w:before="190" w:after="0" w:line="262" w:lineRule="auto"/>
        <w:ind w:left="420"/>
        <w:rPr>
          <w:lang w:val="ru-RU"/>
        </w:rPr>
      </w:pPr>
      <w:r w:rsidRPr="009266D5">
        <w:rPr>
          <w:rFonts w:ascii="Times New Roman" w:eastAsia="Times New Roman" w:hAnsi="Times New Roman"/>
          <w:color w:val="000000"/>
          <w:sz w:val="24"/>
          <w:lang w:val="ru-RU"/>
        </w:rPr>
        <w:t>—  сравнивать представителей отдельных систематических групп животных и делать выводы на основе сравнения;</w:t>
      </w:r>
    </w:p>
    <w:p w14:paraId="387BB76E" w14:textId="77777777" w:rsidR="000370CD" w:rsidRPr="009266D5" w:rsidRDefault="009266D5">
      <w:pPr>
        <w:autoSpaceDE w:val="0"/>
        <w:autoSpaceDN w:val="0"/>
        <w:spacing w:before="190" w:after="0" w:line="230" w:lineRule="auto"/>
        <w:ind w:left="420"/>
        <w:rPr>
          <w:lang w:val="ru-RU"/>
        </w:rPr>
      </w:pPr>
      <w:r w:rsidRPr="009266D5">
        <w:rPr>
          <w:rFonts w:ascii="Times New Roman" w:eastAsia="Times New Roman" w:hAnsi="Times New Roman"/>
          <w:color w:val="000000"/>
          <w:sz w:val="24"/>
          <w:lang w:val="ru-RU"/>
        </w:rPr>
        <w:t>—  классифицировать животных на основании особенностей строения;</w:t>
      </w:r>
    </w:p>
    <w:p w14:paraId="7D38BD04" w14:textId="77777777" w:rsidR="000370CD" w:rsidRPr="009266D5" w:rsidRDefault="009266D5">
      <w:pPr>
        <w:autoSpaceDE w:val="0"/>
        <w:autoSpaceDN w:val="0"/>
        <w:spacing w:before="192" w:after="0" w:line="230" w:lineRule="auto"/>
        <w:jc w:val="center"/>
        <w:rPr>
          <w:lang w:val="ru-RU"/>
        </w:rPr>
      </w:pPr>
      <w:r w:rsidRPr="009266D5">
        <w:rPr>
          <w:rFonts w:ascii="Times New Roman" w:eastAsia="Times New Roman" w:hAnsi="Times New Roman"/>
          <w:color w:val="000000"/>
          <w:sz w:val="24"/>
          <w:lang w:val="ru-RU"/>
        </w:rPr>
        <w:t>—  описывать усложнение организации животных в ходе эволюции животного мира на Земле;</w:t>
      </w:r>
    </w:p>
    <w:p w14:paraId="04B83C4A" w14:textId="77777777" w:rsidR="000370CD" w:rsidRPr="009266D5" w:rsidRDefault="009266D5">
      <w:pPr>
        <w:autoSpaceDE w:val="0"/>
        <w:autoSpaceDN w:val="0"/>
        <w:spacing w:before="192" w:after="0" w:line="262" w:lineRule="auto"/>
        <w:ind w:left="420" w:right="432"/>
        <w:rPr>
          <w:lang w:val="ru-RU"/>
        </w:rPr>
      </w:pPr>
      <w:r w:rsidRPr="009266D5">
        <w:rPr>
          <w:rFonts w:ascii="Times New Roman" w:eastAsia="Times New Roman" w:hAnsi="Times New Roman"/>
          <w:color w:val="000000"/>
          <w:sz w:val="24"/>
          <w:lang w:val="ru-RU"/>
        </w:rPr>
        <w:t>—  выявлять черты приспособленности животных к среде обитания, значение экологических факторов для животных;</w:t>
      </w:r>
    </w:p>
    <w:p w14:paraId="2AEDA3D9" w14:textId="77777777" w:rsidR="000370CD" w:rsidRPr="009266D5" w:rsidRDefault="009266D5">
      <w:pPr>
        <w:autoSpaceDE w:val="0"/>
        <w:autoSpaceDN w:val="0"/>
        <w:spacing w:before="190" w:after="0" w:line="230" w:lineRule="auto"/>
        <w:ind w:left="420"/>
        <w:rPr>
          <w:lang w:val="ru-RU"/>
        </w:rPr>
      </w:pPr>
      <w:r w:rsidRPr="009266D5">
        <w:rPr>
          <w:rFonts w:ascii="Times New Roman" w:eastAsia="Times New Roman" w:hAnsi="Times New Roman"/>
          <w:color w:val="000000"/>
          <w:sz w:val="24"/>
          <w:lang w:val="ru-RU"/>
        </w:rPr>
        <w:t>—  выявлять взаимосвязи животных в природных сообществах, цепи питания;</w:t>
      </w:r>
    </w:p>
    <w:p w14:paraId="79B381D0" w14:textId="77777777" w:rsidR="000370CD" w:rsidRPr="009266D5" w:rsidRDefault="009266D5">
      <w:pPr>
        <w:autoSpaceDE w:val="0"/>
        <w:autoSpaceDN w:val="0"/>
        <w:spacing w:before="190" w:after="0" w:line="262" w:lineRule="auto"/>
        <w:ind w:left="420" w:right="144"/>
        <w:rPr>
          <w:lang w:val="ru-RU"/>
        </w:rPr>
      </w:pPr>
      <w:r w:rsidRPr="009266D5">
        <w:rPr>
          <w:rFonts w:ascii="Times New Roman" w:eastAsia="Times New Roman" w:hAnsi="Times New Roman"/>
          <w:color w:val="000000"/>
          <w:sz w:val="24"/>
          <w:lang w:val="ru-RU"/>
        </w:rPr>
        <w:t>—  устанавливать взаимосвязи животных с растениями, грибами, лишайниками и бактериями в природных сообществах;</w:t>
      </w:r>
    </w:p>
    <w:p w14:paraId="7687FB6D" w14:textId="77777777" w:rsidR="000370CD" w:rsidRPr="009266D5" w:rsidRDefault="009266D5">
      <w:pPr>
        <w:autoSpaceDE w:val="0"/>
        <w:autoSpaceDN w:val="0"/>
        <w:spacing w:before="190" w:after="0" w:line="262" w:lineRule="auto"/>
        <w:ind w:left="420"/>
        <w:rPr>
          <w:lang w:val="ru-RU"/>
        </w:rPr>
      </w:pPr>
      <w:r w:rsidRPr="009266D5">
        <w:rPr>
          <w:rFonts w:ascii="Times New Roman" w:eastAsia="Times New Roman" w:hAnsi="Times New Roman"/>
          <w:color w:val="000000"/>
          <w:sz w:val="24"/>
          <w:lang w:val="ru-RU"/>
        </w:rPr>
        <w:t>—  характеризовать животных природных зон Земли, основные закономерности распространения животных по планете;</w:t>
      </w:r>
    </w:p>
    <w:p w14:paraId="59C56FF8" w14:textId="77777777" w:rsidR="000370CD" w:rsidRPr="009266D5" w:rsidRDefault="009266D5">
      <w:pPr>
        <w:autoSpaceDE w:val="0"/>
        <w:autoSpaceDN w:val="0"/>
        <w:spacing w:before="190" w:after="0" w:line="230" w:lineRule="auto"/>
        <w:ind w:left="420"/>
        <w:rPr>
          <w:lang w:val="ru-RU"/>
        </w:rPr>
      </w:pPr>
      <w:r w:rsidRPr="009266D5">
        <w:rPr>
          <w:rFonts w:ascii="Times New Roman" w:eastAsia="Times New Roman" w:hAnsi="Times New Roman"/>
          <w:color w:val="000000"/>
          <w:sz w:val="24"/>
          <w:lang w:val="ru-RU"/>
        </w:rPr>
        <w:t>—  раскрывать роль животных в природных сообществах;</w:t>
      </w:r>
    </w:p>
    <w:p w14:paraId="0665622D" w14:textId="77777777" w:rsidR="000370CD" w:rsidRPr="009266D5" w:rsidRDefault="009266D5">
      <w:pPr>
        <w:autoSpaceDE w:val="0"/>
        <w:autoSpaceDN w:val="0"/>
        <w:spacing w:before="190" w:after="0" w:line="271" w:lineRule="auto"/>
        <w:ind w:left="420" w:right="576"/>
        <w:rPr>
          <w:lang w:val="ru-RU"/>
        </w:rPr>
      </w:pPr>
      <w:r w:rsidRPr="009266D5">
        <w:rPr>
          <w:rFonts w:ascii="Times New Roman" w:eastAsia="Times New Roman" w:hAnsi="Times New Roman"/>
          <w:color w:val="000000"/>
          <w:sz w:val="24"/>
          <w:lang w:val="ru-RU"/>
        </w:rPr>
        <w:t>—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A740D18" w14:textId="77777777" w:rsidR="000370CD" w:rsidRPr="009266D5" w:rsidRDefault="009266D5">
      <w:pPr>
        <w:autoSpaceDE w:val="0"/>
        <w:autoSpaceDN w:val="0"/>
        <w:spacing w:before="190" w:after="0" w:line="230" w:lineRule="auto"/>
        <w:ind w:left="420"/>
        <w:rPr>
          <w:lang w:val="ru-RU"/>
        </w:rPr>
      </w:pPr>
      <w:r w:rsidRPr="009266D5">
        <w:rPr>
          <w:rFonts w:ascii="Times New Roman" w:eastAsia="Times New Roman" w:hAnsi="Times New Roman"/>
          <w:color w:val="000000"/>
          <w:sz w:val="24"/>
          <w:lang w:val="ru-RU"/>
        </w:rPr>
        <w:t>—  понимать причины и знать меры охраны животного мира Земли;</w:t>
      </w:r>
    </w:p>
    <w:p w14:paraId="51274D20" w14:textId="77777777" w:rsidR="000370CD" w:rsidRPr="009266D5" w:rsidRDefault="009266D5">
      <w:pPr>
        <w:autoSpaceDE w:val="0"/>
        <w:autoSpaceDN w:val="0"/>
        <w:spacing w:before="190" w:after="0" w:line="271" w:lineRule="auto"/>
        <w:ind w:left="420" w:right="1152"/>
        <w:rPr>
          <w:lang w:val="ru-RU"/>
        </w:rPr>
      </w:pPr>
      <w:r w:rsidRPr="009266D5">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14:paraId="6BC6A4C1" w14:textId="77777777" w:rsidR="000370CD" w:rsidRPr="009266D5" w:rsidRDefault="009266D5">
      <w:pPr>
        <w:autoSpaceDE w:val="0"/>
        <w:autoSpaceDN w:val="0"/>
        <w:spacing w:before="190" w:after="0" w:line="262" w:lineRule="auto"/>
        <w:ind w:left="420"/>
        <w:rPr>
          <w:lang w:val="ru-RU"/>
        </w:rPr>
      </w:pPr>
      <w:r w:rsidRPr="009266D5">
        <w:rPr>
          <w:rFonts w:ascii="Times New Roman" w:eastAsia="Times New Roman" w:hAnsi="Times New Roman"/>
          <w:color w:val="000000"/>
          <w:sz w:val="24"/>
          <w:lang w:val="ru-RU"/>
        </w:rPr>
        <w:t>—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EAB820A" w14:textId="77777777" w:rsidR="000370CD" w:rsidRPr="009266D5" w:rsidRDefault="009266D5">
      <w:pPr>
        <w:autoSpaceDE w:val="0"/>
        <w:autoSpaceDN w:val="0"/>
        <w:spacing w:before="192" w:after="0" w:line="262" w:lineRule="auto"/>
        <w:ind w:left="420"/>
        <w:rPr>
          <w:lang w:val="ru-RU"/>
        </w:rPr>
      </w:pPr>
      <w:r w:rsidRPr="009266D5">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4A89246" w14:textId="77777777" w:rsidR="000370CD" w:rsidRPr="009266D5" w:rsidRDefault="009266D5">
      <w:pPr>
        <w:autoSpaceDE w:val="0"/>
        <w:autoSpaceDN w:val="0"/>
        <w:spacing w:before="190" w:after="0" w:line="271" w:lineRule="auto"/>
        <w:ind w:left="420" w:right="576"/>
        <w:rPr>
          <w:lang w:val="ru-RU"/>
        </w:rPr>
      </w:pPr>
      <w:r w:rsidRPr="009266D5">
        <w:rPr>
          <w:rFonts w:ascii="Times New Roman" w:eastAsia="Times New Roman" w:hAnsi="Times New Roman"/>
          <w:color w:val="000000"/>
          <w:sz w:val="24"/>
          <w:lang w:val="ru-RU"/>
        </w:rPr>
        <w:t>—  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62005CB2" w14:textId="77777777" w:rsidR="000370CD" w:rsidRPr="009266D5" w:rsidRDefault="009266D5">
      <w:pPr>
        <w:autoSpaceDE w:val="0"/>
        <w:autoSpaceDN w:val="0"/>
        <w:spacing w:before="190" w:after="0" w:line="271" w:lineRule="auto"/>
        <w:ind w:left="420" w:right="144"/>
        <w:rPr>
          <w:lang w:val="ru-RU"/>
        </w:rPr>
      </w:pPr>
      <w:r w:rsidRPr="009266D5">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14:paraId="42F10DA1" w14:textId="77777777" w:rsidR="000370CD" w:rsidRPr="009266D5" w:rsidRDefault="009266D5">
      <w:pPr>
        <w:autoSpaceDE w:val="0"/>
        <w:autoSpaceDN w:val="0"/>
        <w:spacing w:before="322" w:after="0" w:line="230" w:lineRule="auto"/>
        <w:rPr>
          <w:lang w:val="ru-RU"/>
        </w:rPr>
      </w:pPr>
      <w:r w:rsidRPr="009266D5">
        <w:rPr>
          <w:rFonts w:ascii="Times New Roman" w:eastAsia="Times New Roman" w:hAnsi="Times New Roman"/>
          <w:b/>
          <w:color w:val="000000"/>
          <w:sz w:val="24"/>
          <w:lang w:val="ru-RU"/>
        </w:rPr>
        <w:t>9 КЛАСС</w:t>
      </w:r>
    </w:p>
    <w:p w14:paraId="34A4A1B8" w14:textId="77777777" w:rsidR="000370CD" w:rsidRPr="009266D5" w:rsidRDefault="009266D5">
      <w:pPr>
        <w:autoSpaceDE w:val="0"/>
        <w:autoSpaceDN w:val="0"/>
        <w:spacing w:before="226" w:after="0" w:line="262" w:lineRule="auto"/>
        <w:ind w:left="420" w:right="864"/>
        <w:rPr>
          <w:lang w:val="ru-RU"/>
        </w:rPr>
      </w:pPr>
      <w:r w:rsidRPr="009266D5">
        <w:rPr>
          <w:rFonts w:ascii="Times New Roman" w:eastAsia="Times New Roman" w:hAnsi="Times New Roman"/>
          <w:color w:val="000000"/>
          <w:sz w:val="24"/>
          <w:lang w:val="ru-RU"/>
        </w:rPr>
        <w:t>—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ADCED95" w14:textId="77777777" w:rsidR="000370CD" w:rsidRPr="009266D5" w:rsidRDefault="009266D5">
      <w:pPr>
        <w:autoSpaceDE w:val="0"/>
        <w:autoSpaceDN w:val="0"/>
        <w:spacing w:before="238" w:after="0" w:line="230" w:lineRule="auto"/>
        <w:ind w:left="420"/>
        <w:rPr>
          <w:lang w:val="ru-RU"/>
        </w:rPr>
      </w:pPr>
      <w:r w:rsidRPr="009266D5">
        <w:rPr>
          <w:rFonts w:ascii="Times New Roman" w:eastAsia="Times New Roman" w:hAnsi="Times New Roman"/>
          <w:color w:val="000000"/>
          <w:sz w:val="24"/>
          <w:lang w:val="ru-RU"/>
        </w:rPr>
        <w:t xml:space="preserve">—  объяснять положение человека в </w:t>
      </w:r>
      <w:proofErr w:type="gramStart"/>
      <w:r w:rsidRPr="009266D5">
        <w:rPr>
          <w:rFonts w:ascii="Times New Roman" w:eastAsia="Times New Roman" w:hAnsi="Times New Roman"/>
          <w:color w:val="000000"/>
          <w:sz w:val="24"/>
          <w:lang w:val="ru-RU"/>
        </w:rPr>
        <w:t>системе  органического</w:t>
      </w:r>
      <w:proofErr w:type="gramEnd"/>
      <w:r w:rsidRPr="009266D5">
        <w:rPr>
          <w:rFonts w:ascii="Times New Roman" w:eastAsia="Times New Roman" w:hAnsi="Times New Roman"/>
          <w:color w:val="000000"/>
          <w:sz w:val="24"/>
          <w:lang w:val="ru-RU"/>
        </w:rPr>
        <w:t xml:space="preserve"> мира, его происхождение; отличия</w:t>
      </w:r>
    </w:p>
    <w:p w14:paraId="78932985" w14:textId="77777777" w:rsidR="000370CD" w:rsidRPr="009266D5" w:rsidRDefault="000370CD">
      <w:pPr>
        <w:rPr>
          <w:lang w:val="ru-RU"/>
        </w:rPr>
        <w:sectPr w:rsidR="000370CD" w:rsidRPr="009266D5">
          <w:pgSz w:w="11900" w:h="16840"/>
          <w:pgMar w:top="298" w:right="734" w:bottom="356" w:left="666" w:header="720" w:footer="720" w:gutter="0"/>
          <w:cols w:space="720" w:equalWidth="0">
            <w:col w:w="10500" w:space="0"/>
          </w:cols>
          <w:docGrid w:linePitch="360"/>
        </w:sectPr>
      </w:pPr>
    </w:p>
    <w:p w14:paraId="40ACBC97" w14:textId="77777777" w:rsidR="000370CD" w:rsidRPr="009266D5" w:rsidRDefault="000370CD">
      <w:pPr>
        <w:autoSpaceDE w:val="0"/>
        <w:autoSpaceDN w:val="0"/>
        <w:spacing w:after="66" w:line="220" w:lineRule="exact"/>
        <w:rPr>
          <w:lang w:val="ru-RU"/>
        </w:rPr>
      </w:pPr>
    </w:p>
    <w:p w14:paraId="3DCBCEA3" w14:textId="77777777" w:rsidR="000370CD" w:rsidRPr="009266D5" w:rsidRDefault="009266D5">
      <w:pPr>
        <w:autoSpaceDE w:val="0"/>
        <w:autoSpaceDN w:val="0"/>
        <w:spacing w:after="0" w:line="262" w:lineRule="auto"/>
        <w:ind w:right="144"/>
        <w:rPr>
          <w:lang w:val="ru-RU"/>
        </w:rPr>
      </w:pPr>
      <w:r w:rsidRPr="009266D5">
        <w:rPr>
          <w:rFonts w:ascii="Times New Roman" w:eastAsia="Times New Roman" w:hAnsi="Times New Roman"/>
          <w:color w:val="000000"/>
          <w:sz w:val="24"/>
          <w:lang w:val="ru-RU"/>
        </w:rPr>
        <w:t>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EC31EA0" w14:textId="77777777" w:rsidR="000370CD" w:rsidRPr="009266D5" w:rsidRDefault="009266D5">
      <w:pPr>
        <w:autoSpaceDE w:val="0"/>
        <w:autoSpaceDN w:val="0"/>
        <w:spacing w:before="238" w:after="0" w:line="262" w:lineRule="auto"/>
        <w:ind w:right="144"/>
        <w:rPr>
          <w:lang w:val="ru-RU"/>
        </w:rPr>
      </w:pPr>
      <w:r w:rsidRPr="009266D5">
        <w:rPr>
          <w:rFonts w:ascii="Times New Roman" w:eastAsia="Times New Roman" w:hAnsi="Times New Roman"/>
          <w:color w:val="000000"/>
          <w:sz w:val="24"/>
          <w:lang w:val="ru-RU"/>
        </w:rPr>
        <w:t>—  приводить примеры вклада российских (в том числе И. М. Сеченов, И. П. Павлов, И. И. Мечников, А. А. Ухтомский, П. К. Анохин) и зарубежных (в том числе У. Гарвей, К. Бернар, Л.</w:t>
      </w:r>
    </w:p>
    <w:p w14:paraId="2E7AD10B" w14:textId="77777777" w:rsidR="000370CD" w:rsidRPr="009266D5" w:rsidRDefault="009266D5">
      <w:pPr>
        <w:autoSpaceDE w:val="0"/>
        <w:autoSpaceDN w:val="0"/>
        <w:spacing w:before="70" w:after="0" w:line="262" w:lineRule="auto"/>
        <w:ind w:right="1584"/>
        <w:rPr>
          <w:lang w:val="ru-RU"/>
        </w:rPr>
      </w:pPr>
      <w:r w:rsidRPr="009266D5">
        <w:rPr>
          <w:rFonts w:ascii="Times New Roman" w:eastAsia="Times New Roman" w:hAnsi="Times New Roman"/>
          <w:color w:val="000000"/>
          <w:sz w:val="24"/>
          <w:lang w:val="ru-RU"/>
        </w:rPr>
        <w:t>Пастер, Ч. Дарвин) учёных в развитие представлений о происхождении, строении, жизнедеятельности, поведении, экологии человека;</w:t>
      </w:r>
    </w:p>
    <w:p w14:paraId="38B26292" w14:textId="77777777" w:rsidR="000370CD" w:rsidRPr="009266D5" w:rsidRDefault="009266D5">
      <w:pPr>
        <w:autoSpaceDE w:val="0"/>
        <w:autoSpaceDN w:val="0"/>
        <w:spacing w:before="238" w:after="0" w:line="281" w:lineRule="auto"/>
        <w:ind w:right="144"/>
        <w:rPr>
          <w:lang w:val="ru-RU"/>
        </w:rPr>
      </w:pPr>
      <w:r w:rsidRPr="009266D5">
        <w:rPr>
          <w:rFonts w:ascii="Times New Roman" w:eastAsia="Times New Roman" w:hAnsi="Times New Roman"/>
          <w:color w:val="000000"/>
          <w:sz w:val="24"/>
          <w:lang w:val="ru-RU"/>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E7C5122" w14:textId="77777777" w:rsidR="000370CD" w:rsidRPr="009266D5" w:rsidRDefault="009266D5">
      <w:pPr>
        <w:autoSpaceDE w:val="0"/>
        <w:autoSpaceDN w:val="0"/>
        <w:spacing w:before="238" w:after="0" w:line="262" w:lineRule="auto"/>
        <w:ind w:right="144"/>
        <w:rPr>
          <w:lang w:val="ru-RU"/>
        </w:rPr>
      </w:pPr>
      <w:r w:rsidRPr="009266D5">
        <w:rPr>
          <w:rFonts w:ascii="Times New Roman" w:eastAsia="Times New Roman" w:hAnsi="Times New Roman"/>
          <w:color w:val="000000"/>
          <w:sz w:val="24"/>
          <w:lang w:val="ru-RU"/>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24153E0" w14:textId="77777777" w:rsidR="000370CD" w:rsidRPr="009266D5" w:rsidRDefault="009266D5">
      <w:pPr>
        <w:autoSpaceDE w:val="0"/>
        <w:autoSpaceDN w:val="0"/>
        <w:spacing w:before="238" w:after="0" w:line="262" w:lineRule="auto"/>
        <w:rPr>
          <w:lang w:val="ru-RU"/>
        </w:rPr>
      </w:pPr>
      <w:r w:rsidRPr="009266D5">
        <w:rPr>
          <w:rFonts w:ascii="Times New Roman" w:eastAsia="Times New Roman" w:hAnsi="Times New Roman"/>
          <w:color w:val="000000"/>
          <w:sz w:val="24"/>
          <w:lang w:val="ru-RU"/>
        </w:rPr>
        <w:t>—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4F3BA000" w14:textId="77777777" w:rsidR="000370CD" w:rsidRPr="009266D5" w:rsidRDefault="009266D5">
      <w:pPr>
        <w:autoSpaceDE w:val="0"/>
        <w:autoSpaceDN w:val="0"/>
        <w:spacing w:before="238" w:after="0" w:line="262" w:lineRule="auto"/>
        <w:ind w:right="432"/>
        <w:rPr>
          <w:lang w:val="ru-RU"/>
        </w:rPr>
      </w:pPr>
      <w:r w:rsidRPr="009266D5">
        <w:rPr>
          <w:rFonts w:ascii="Times New Roman" w:eastAsia="Times New Roman" w:hAnsi="Times New Roman"/>
          <w:color w:val="000000"/>
          <w:sz w:val="24"/>
          <w:lang w:val="ru-RU"/>
        </w:rPr>
        <w:t>—  различать биологически активные вещества (витамины, ферменты, гормоны), выявлять их роль в процессе обмена веществ и превращения энергии;</w:t>
      </w:r>
    </w:p>
    <w:p w14:paraId="3D7601EF" w14:textId="77777777" w:rsidR="000370CD" w:rsidRPr="009266D5" w:rsidRDefault="009266D5">
      <w:pPr>
        <w:autoSpaceDE w:val="0"/>
        <w:autoSpaceDN w:val="0"/>
        <w:spacing w:before="238" w:after="0" w:line="271" w:lineRule="auto"/>
        <w:ind w:right="288"/>
        <w:rPr>
          <w:lang w:val="ru-RU"/>
        </w:rPr>
      </w:pPr>
      <w:r w:rsidRPr="009266D5">
        <w:rPr>
          <w:rFonts w:ascii="Times New Roman" w:eastAsia="Times New Roman" w:hAnsi="Times New Roman"/>
          <w:color w:val="000000"/>
          <w:sz w:val="24"/>
          <w:lang w:val="ru-RU"/>
        </w:rPr>
        <w:t>—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7334F0CF" w14:textId="77777777" w:rsidR="000370CD" w:rsidRPr="009266D5" w:rsidRDefault="009266D5">
      <w:pPr>
        <w:autoSpaceDE w:val="0"/>
        <w:autoSpaceDN w:val="0"/>
        <w:spacing w:before="238" w:after="0" w:line="271" w:lineRule="auto"/>
        <w:ind w:right="144"/>
        <w:rPr>
          <w:lang w:val="ru-RU"/>
        </w:rPr>
      </w:pPr>
      <w:r w:rsidRPr="009266D5">
        <w:rPr>
          <w:rFonts w:ascii="Times New Roman" w:eastAsia="Times New Roman" w:hAnsi="Times New Roman"/>
          <w:color w:val="000000"/>
          <w:sz w:val="24"/>
          <w:lang w:val="ru-RU"/>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51071DE0" w14:textId="77777777" w:rsidR="000370CD" w:rsidRPr="009266D5" w:rsidRDefault="009266D5">
      <w:pPr>
        <w:autoSpaceDE w:val="0"/>
        <w:autoSpaceDN w:val="0"/>
        <w:spacing w:before="238" w:after="0" w:line="262" w:lineRule="auto"/>
        <w:rPr>
          <w:lang w:val="ru-RU"/>
        </w:rPr>
      </w:pPr>
      <w:r w:rsidRPr="009266D5">
        <w:rPr>
          <w:rFonts w:ascii="Times New Roman" w:eastAsia="Times New Roman" w:hAnsi="Times New Roman"/>
          <w:color w:val="000000"/>
          <w:sz w:val="24"/>
          <w:lang w:val="ru-RU"/>
        </w:rPr>
        <w:t>—  применять биологические модели для выявления особенностей строения и функционирования органов и систем органов человека;</w:t>
      </w:r>
    </w:p>
    <w:p w14:paraId="1911EAC7" w14:textId="77777777" w:rsidR="000370CD" w:rsidRPr="009266D5" w:rsidRDefault="009266D5">
      <w:pPr>
        <w:autoSpaceDE w:val="0"/>
        <w:autoSpaceDN w:val="0"/>
        <w:spacing w:before="238" w:after="0" w:line="230" w:lineRule="auto"/>
        <w:rPr>
          <w:lang w:val="ru-RU"/>
        </w:rPr>
      </w:pPr>
      <w:r w:rsidRPr="009266D5">
        <w:rPr>
          <w:rFonts w:ascii="Times New Roman" w:eastAsia="Times New Roman" w:hAnsi="Times New Roman"/>
          <w:color w:val="000000"/>
          <w:sz w:val="24"/>
          <w:lang w:val="ru-RU"/>
        </w:rPr>
        <w:t>—  объяснять нейрогуморальную регуляцию процессов жизнедеятельности организма человека;</w:t>
      </w:r>
    </w:p>
    <w:p w14:paraId="5F6883F2" w14:textId="77777777" w:rsidR="000370CD" w:rsidRPr="009266D5" w:rsidRDefault="009266D5">
      <w:pPr>
        <w:autoSpaceDE w:val="0"/>
        <w:autoSpaceDN w:val="0"/>
        <w:spacing w:before="240" w:after="0" w:line="281" w:lineRule="auto"/>
        <w:rPr>
          <w:lang w:val="ru-RU"/>
        </w:rPr>
      </w:pPr>
      <w:r w:rsidRPr="009266D5">
        <w:rPr>
          <w:rFonts w:ascii="Times New Roman" w:eastAsia="Times New Roman" w:hAnsi="Times New Roman"/>
          <w:color w:val="000000"/>
          <w:sz w:val="24"/>
          <w:lang w:val="ru-RU"/>
        </w:rPr>
        <w:t xml:space="preserve">—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w:t>
      </w:r>
      <w:r w:rsidRPr="009266D5">
        <w:rPr>
          <w:lang w:val="ru-RU"/>
        </w:rPr>
        <w:br/>
      </w:r>
      <w:r w:rsidRPr="009266D5">
        <w:rPr>
          <w:rFonts w:ascii="Times New Roman" w:eastAsia="Times New Roman" w:hAnsi="Times New Roman"/>
          <w:color w:val="000000"/>
          <w:sz w:val="24"/>
          <w:lang w:val="ru-RU"/>
        </w:rPr>
        <w:t>функциональных систем организма, направленных на достижение полезных приспособительных результатов;</w:t>
      </w:r>
    </w:p>
    <w:p w14:paraId="479AC8D5" w14:textId="77777777" w:rsidR="000370CD" w:rsidRPr="009266D5" w:rsidRDefault="009266D5">
      <w:pPr>
        <w:autoSpaceDE w:val="0"/>
        <w:autoSpaceDN w:val="0"/>
        <w:spacing w:before="238" w:after="0" w:line="271" w:lineRule="auto"/>
        <w:ind w:right="432"/>
        <w:rPr>
          <w:lang w:val="ru-RU"/>
        </w:rPr>
      </w:pPr>
      <w:r w:rsidRPr="009266D5">
        <w:rPr>
          <w:rFonts w:ascii="Times New Roman" w:eastAsia="Times New Roman" w:hAnsi="Times New Roman"/>
          <w:color w:val="000000"/>
          <w:sz w:val="24"/>
          <w:lang w:val="ru-RU"/>
        </w:rPr>
        <w:t>—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18177F21" w14:textId="77777777" w:rsidR="000370CD" w:rsidRPr="009266D5" w:rsidRDefault="009266D5">
      <w:pPr>
        <w:autoSpaceDE w:val="0"/>
        <w:autoSpaceDN w:val="0"/>
        <w:spacing w:before="238" w:after="0"/>
        <w:ind w:right="432"/>
        <w:rPr>
          <w:lang w:val="ru-RU"/>
        </w:rPr>
      </w:pPr>
      <w:r w:rsidRPr="009266D5">
        <w:rPr>
          <w:rFonts w:ascii="Times New Roman" w:eastAsia="Times New Roman" w:hAnsi="Times New Roman"/>
          <w:color w:val="000000"/>
          <w:sz w:val="24"/>
          <w:lang w:val="ru-RU"/>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874D01B" w14:textId="77777777" w:rsidR="000370CD" w:rsidRPr="009266D5" w:rsidRDefault="009266D5">
      <w:pPr>
        <w:autoSpaceDE w:val="0"/>
        <w:autoSpaceDN w:val="0"/>
        <w:spacing w:before="238" w:after="0" w:line="262" w:lineRule="auto"/>
        <w:ind w:right="432"/>
        <w:rPr>
          <w:lang w:val="ru-RU"/>
        </w:rPr>
      </w:pPr>
      <w:r w:rsidRPr="009266D5">
        <w:rPr>
          <w:rFonts w:ascii="Times New Roman" w:eastAsia="Times New Roman" w:hAnsi="Times New Roman"/>
          <w:color w:val="000000"/>
          <w:sz w:val="24"/>
          <w:lang w:val="ru-RU"/>
        </w:rP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146081B7" w14:textId="77777777" w:rsidR="000370CD" w:rsidRPr="009266D5" w:rsidRDefault="000370CD">
      <w:pPr>
        <w:rPr>
          <w:lang w:val="ru-RU"/>
        </w:rPr>
        <w:sectPr w:rsidR="000370CD" w:rsidRPr="009266D5">
          <w:pgSz w:w="11900" w:h="16840"/>
          <w:pgMar w:top="286" w:right="716" w:bottom="356" w:left="1086" w:header="720" w:footer="720" w:gutter="0"/>
          <w:cols w:space="720" w:equalWidth="0">
            <w:col w:w="10098" w:space="0"/>
          </w:cols>
          <w:docGrid w:linePitch="360"/>
        </w:sectPr>
      </w:pPr>
    </w:p>
    <w:p w14:paraId="555CFE27" w14:textId="77777777" w:rsidR="000370CD" w:rsidRPr="009266D5" w:rsidRDefault="000370CD">
      <w:pPr>
        <w:autoSpaceDE w:val="0"/>
        <w:autoSpaceDN w:val="0"/>
        <w:spacing w:after="108" w:line="220" w:lineRule="exact"/>
        <w:rPr>
          <w:lang w:val="ru-RU"/>
        </w:rPr>
      </w:pPr>
    </w:p>
    <w:p w14:paraId="6B8F129B" w14:textId="77777777" w:rsidR="000370CD" w:rsidRPr="009266D5" w:rsidRDefault="009266D5">
      <w:pPr>
        <w:autoSpaceDE w:val="0"/>
        <w:autoSpaceDN w:val="0"/>
        <w:spacing w:after="0"/>
        <w:rPr>
          <w:lang w:val="ru-RU"/>
        </w:rPr>
      </w:pPr>
      <w:r w:rsidRPr="009266D5">
        <w:rPr>
          <w:rFonts w:ascii="Times New Roman" w:eastAsia="Times New Roman" w:hAnsi="Times New Roman"/>
          <w:color w:val="000000"/>
          <w:sz w:val="24"/>
          <w:lang w:val="ru-RU"/>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6AC9A87C" w14:textId="77777777" w:rsidR="000370CD" w:rsidRPr="009266D5" w:rsidRDefault="009266D5">
      <w:pPr>
        <w:autoSpaceDE w:val="0"/>
        <w:autoSpaceDN w:val="0"/>
        <w:spacing w:before="238" w:after="0" w:line="271" w:lineRule="auto"/>
        <w:ind w:right="432"/>
        <w:rPr>
          <w:lang w:val="ru-RU"/>
        </w:rPr>
      </w:pPr>
      <w:r w:rsidRPr="009266D5">
        <w:rPr>
          <w:rFonts w:ascii="Times New Roman" w:eastAsia="Times New Roman" w:hAnsi="Times New Roman"/>
          <w:color w:val="000000"/>
          <w:sz w:val="24"/>
          <w:lang w:val="ru-RU"/>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55197B4" w14:textId="77777777" w:rsidR="000370CD" w:rsidRPr="009266D5" w:rsidRDefault="009266D5">
      <w:pPr>
        <w:autoSpaceDE w:val="0"/>
        <w:autoSpaceDN w:val="0"/>
        <w:spacing w:before="238" w:after="0" w:line="271" w:lineRule="auto"/>
        <w:ind w:right="144"/>
        <w:rPr>
          <w:lang w:val="ru-RU"/>
        </w:rPr>
      </w:pPr>
      <w:r w:rsidRPr="009266D5">
        <w:rPr>
          <w:rFonts w:ascii="Times New Roman" w:eastAsia="Times New Roman" w:hAnsi="Times New Roman"/>
          <w:color w:val="000000"/>
          <w:sz w:val="24"/>
          <w:lang w:val="ru-RU"/>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635BB91" w14:textId="77777777" w:rsidR="000370CD" w:rsidRPr="009266D5" w:rsidRDefault="009266D5">
      <w:pPr>
        <w:autoSpaceDE w:val="0"/>
        <w:autoSpaceDN w:val="0"/>
        <w:spacing w:before="240" w:after="0" w:line="271" w:lineRule="auto"/>
        <w:ind w:right="864"/>
        <w:rPr>
          <w:lang w:val="ru-RU"/>
        </w:rPr>
      </w:pPr>
      <w:r w:rsidRPr="009266D5">
        <w:rPr>
          <w:rFonts w:ascii="Times New Roman" w:eastAsia="Times New Roman" w:hAnsi="Times New Roman"/>
          <w:color w:val="000000"/>
          <w:sz w:val="24"/>
          <w:lang w:val="ru-RU"/>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14:paraId="46698816" w14:textId="77777777" w:rsidR="000370CD" w:rsidRPr="009266D5" w:rsidRDefault="009266D5">
      <w:pPr>
        <w:autoSpaceDE w:val="0"/>
        <w:autoSpaceDN w:val="0"/>
        <w:spacing w:before="238" w:after="0" w:line="262" w:lineRule="auto"/>
        <w:ind w:right="720"/>
        <w:rPr>
          <w:lang w:val="ru-RU"/>
        </w:rPr>
      </w:pPr>
      <w:r w:rsidRPr="009266D5">
        <w:rPr>
          <w:rFonts w:ascii="Times New Roman" w:eastAsia="Times New Roman" w:hAnsi="Times New Roman"/>
          <w:color w:val="000000"/>
          <w:sz w:val="24"/>
          <w:lang w:val="ru-RU"/>
        </w:rPr>
        <w:t>—  использовать методы биологии: наблюдать, измерять, описывать организм человека и процессы его жизнедеятельности;</w:t>
      </w:r>
    </w:p>
    <w:p w14:paraId="599688BC" w14:textId="77777777" w:rsidR="000370CD" w:rsidRPr="009266D5" w:rsidRDefault="009266D5">
      <w:pPr>
        <w:autoSpaceDE w:val="0"/>
        <w:autoSpaceDN w:val="0"/>
        <w:spacing w:before="238" w:after="0" w:line="230" w:lineRule="auto"/>
        <w:rPr>
          <w:lang w:val="ru-RU"/>
        </w:rPr>
      </w:pPr>
      <w:r w:rsidRPr="009266D5">
        <w:rPr>
          <w:rFonts w:ascii="Times New Roman" w:eastAsia="Times New Roman" w:hAnsi="Times New Roman"/>
          <w:color w:val="000000"/>
          <w:sz w:val="24"/>
          <w:lang w:val="ru-RU"/>
        </w:rPr>
        <w:t>—  проводить простейшие исследования организма человека и объяснять их результаты;</w:t>
      </w:r>
    </w:p>
    <w:p w14:paraId="7F087ED7" w14:textId="77777777" w:rsidR="000370CD" w:rsidRPr="009266D5" w:rsidRDefault="009266D5">
      <w:pPr>
        <w:autoSpaceDE w:val="0"/>
        <w:autoSpaceDN w:val="0"/>
        <w:spacing w:before="238" w:after="0" w:line="262" w:lineRule="auto"/>
        <w:rPr>
          <w:lang w:val="ru-RU"/>
        </w:rPr>
      </w:pPr>
      <w:r w:rsidRPr="009266D5">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3F7098D" w14:textId="77777777" w:rsidR="000370CD" w:rsidRPr="009266D5" w:rsidRDefault="009266D5">
      <w:pPr>
        <w:autoSpaceDE w:val="0"/>
        <w:autoSpaceDN w:val="0"/>
        <w:spacing w:before="238" w:after="0" w:line="271" w:lineRule="auto"/>
        <w:ind w:right="432"/>
        <w:rPr>
          <w:lang w:val="ru-RU"/>
        </w:rPr>
      </w:pPr>
      <w:r w:rsidRPr="009266D5">
        <w:rPr>
          <w:rFonts w:ascii="Times New Roman" w:eastAsia="Times New Roman" w:hAnsi="Times New Roman"/>
          <w:color w:val="000000"/>
          <w:sz w:val="24"/>
          <w:lang w:val="ru-RU"/>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7361B0C" w14:textId="77777777" w:rsidR="000370CD" w:rsidRPr="009266D5" w:rsidRDefault="009266D5">
      <w:pPr>
        <w:autoSpaceDE w:val="0"/>
        <w:autoSpaceDN w:val="0"/>
        <w:spacing w:before="238" w:after="0" w:line="230" w:lineRule="auto"/>
        <w:rPr>
          <w:lang w:val="ru-RU"/>
        </w:rPr>
      </w:pPr>
      <w:r w:rsidRPr="009266D5">
        <w:rPr>
          <w:rFonts w:ascii="Times New Roman" w:eastAsia="Times New Roman" w:hAnsi="Times New Roman"/>
          <w:color w:val="000000"/>
          <w:sz w:val="24"/>
          <w:lang w:val="ru-RU"/>
        </w:rPr>
        <w:t>—  преобразовывать информацию из одной знаковой системы в другую;</w:t>
      </w:r>
    </w:p>
    <w:p w14:paraId="31B8775F" w14:textId="77777777" w:rsidR="000370CD" w:rsidRPr="009266D5" w:rsidRDefault="009266D5">
      <w:pPr>
        <w:autoSpaceDE w:val="0"/>
        <w:autoSpaceDN w:val="0"/>
        <w:spacing w:before="238" w:after="0" w:line="271" w:lineRule="auto"/>
        <w:ind w:right="144"/>
        <w:rPr>
          <w:lang w:val="ru-RU"/>
        </w:rPr>
      </w:pPr>
      <w:r w:rsidRPr="009266D5">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14:paraId="0CC85374" w14:textId="77777777" w:rsidR="000370CD" w:rsidRPr="009266D5" w:rsidRDefault="000370CD">
      <w:pPr>
        <w:rPr>
          <w:lang w:val="ru-RU"/>
        </w:rPr>
        <w:sectPr w:rsidR="000370CD" w:rsidRPr="009266D5">
          <w:pgSz w:w="11900" w:h="16840"/>
          <w:pgMar w:top="328" w:right="770" w:bottom="1440" w:left="1086" w:header="720" w:footer="720" w:gutter="0"/>
          <w:cols w:space="720" w:equalWidth="0">
            <w:col w:w="10044" w:space="0"/>
          </w:cols>
          <w:docGrid w:linePitch="360"/>
        </w:sectPr>
      </w:pPr>
    </w:p>
    <w:p w14:paraId="7C3637BE" w14:textId="77777777" w:rsidR="000370CD" w:rsidRPr="009266D5" w:rsidRDefault="000370CD">
      <w:pPr>
        <w:autoSpaceDE w:val="0"/>
        <w:autoSpaceDN w:val="0"/>
        <w:spacing w:after="64" w:line="220" w:lineRule="exact"/>
        <w:rPr>
          <w:lang w:val="ru-RU"/>
        </w:rPr>
      </w:pPr>
    </w:p>
    <w:p w14:paraId="4705737A" w14:textId="77777777" w:rsidR="000370CD" w:rsidRDefault="009266D5">
      <w:pPr>
        <w:autoSpaceDE w:val="0"/>
        <w:autoSpaceDN w:val="0"/>
        <w:spacing w:after="0" w:line="233" w:lineRule="auto"/>
      </w:pPr>
      <w:r>
        <w:rPr>
          <w:rFonts w:ascii="Times New Roman" w:eastAsia="Times New Roman" w:hAnsi="Times New Roman"/>
          <w:b/>
          <w:color w:val="000000"/>
          <w:w w:val="101"/>
          <w:sz w:val="19"/>
        </w:rPr>
        <w:t>ТЕМАТИЧЕСКОЕ ПЛАНИРОВАНИЕ</w:t>
      </w:r>
    </w:p>
    <w:p w14:paraId="372BE81C" w14:textId="77777777" w:rsidR="000370CD" w:rsidRDefault="009266D5">
      <w:pPr>
        <w:autoSpaceDE w:val="0"/>
        <w:autoSpaceDN w:val="0"/>
        <w:spacing w:before="254" w:after="92" w:line="233" w:lineRule="auto"/>
      </w:pPr>
      <w:r>
        <w:rPr>
          <w:rFonts w:ascii="Times New Roman" w:eastAsia="Times New Roman" w:hAnsi="Times New Roman"/>
          <w:b/>
          <w:color w:val="000000"/>
          <w:sz w:val="18"/>
        </w:rPr>
        <w:t>5 КЛАСС</w:t>
      </w:r>
    </w:p>
    <w:tbl>
      <w:tblPr>
        <w:tblW w:w="0" w:type="auto"/>
        <w:tblInd w:w="6" w:type="dxa"/>
        <w:tblLayout w:type="fixed"/>
        <w:tblLook w:val="04A0" w:firstRow="1" w:lastRow="0" w:firstColumn="1" w:lastColumn="0" w:noHBand="0" w:noVBand="1"/>
      </w:tblPr>
      <w:tblGrid>
        <w:gridCol w:w="528"/>
        <w:gridCol w:w="4418"/>
        <w:gridCol w:w="722"/>
        <w:gridCol w:w="2256"/>
        <w:gridCol w:w="2306"/>
        <w:gridCol w:w="5272"/>
      </w:tblGrid>
      <w:tr w:rsidR="000370CD" w14:paraId="1D834346" w14:textId="77777777">
        <w:trPr>
          <w:trHeight w:hRule="exact" w:val="348"/>
        </w:trPr>
        <w:tc>
          <w:tcPr>
            <w:tcW w:w="5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A745D61" w14:textId="77777777" w:rsidR="000370CD" w:rsidRDefault="009266D5">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44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D2F1898" w14:textId="77777777" w:rsidR="000370CD" w:rsidRPr="009266D5" w:rsidRDefault="009266D5">
            <w:pPr>
              <w:autoSpaceDE w:val="0"/>
              <w:autoSpaceDN w:val="0"/>
              <w:spacing w:before="78" w:after="0" w:line="230" w:lineRule="auto"/>
              <w:ind w:left="72"/>
              <w:rPr>
                <w:lang w:val="ru-RU"/>
              </w:rPr>
            </w:pPr>
            <w:r w:rsidRPr="009266D5">
              <w:rPr>
                <w:rFonts w:ascii="Times New Roman" w:eastAsia="Times New Roman" w:hAnsi="Times New Roman"/>
                <w:b/>
                <w:color w:val="000000"/>
                <w:w w:val="97"/>
                <w:sz w:val="16"/>
                <w:lang w:val="ru-RU"/>
              </w:rPr>
              <w:t>Наименование разделов и тем программы</w:t>
            </w:r>
          </w:p>
        </w:tc>
        <w:tc>
          <w:tcPr>
            <w:tcW w:w="528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2CF6E90" w14:textId="77777777" w:rsidR="000370CD" w:rsidRDefault="009266D5">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527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AD16102" w14:textId="77777777" w:rsidR="000370CD" w:rsidRDefault="009266D5">
            <w:pPr>
              <w:autoSpaceDE w:val="0"/>
              <w:autoSpaceDN w:val="0"/>
              <w:spacing w:before="78" w:after="0" w:line="230"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0370CD" w14:paraId="76D945A4" w14:textId="77777777">
        <w:trPr>
          <w:trHeight w:hRule="exact" w:val="348"/>
        </w:trPr>
        <w:tc>
          <w:tcPr>
            <w:tcW w:w="2589" w:type="dxa"/>
            <w:vMerge/>
            <w:tcBorders>
              <w:top w:val="single" w:sz="4" w:space="0" w:color="000000"/>
              <w:left w:val="single" w:sz="4" w:space="0" w:color="000000"/>
              <w:bottom w:val="single" w:sz="4" w:space="0" w:color="000000"/>
              <w:right w:val="single" w:sz="4" w:space="0" w:color="000000"/>
            </w:tcBorders>
          </w:tcPr>
          <w:p w14:paraId="4FB89B16" w14:textId="77777777" w:rsidR="000370CD" w:rsidRDefault="000370CD"/>
        </w:tc>
        <w:tc>
          <w:tcPr>
            <w:tcW w:w="2589" w:type="dxa"/>
            <w:vMerge/>
            <w:tcBorders>
              <w:top w:val="single" w:sz="4" w:space="0" w:color="000000"/>
              <w:left w:val="single" w:sz="4" w:space="0" w:color="000000"/>
              <w:bottom w:val="single" w:sz="4" w:space="0" w:color="000000"/>
              <w:right w:val="single" w:sz="4" w:space="0" w:color="000000"/>
            </w:tcBorders>
          </w:tcPr>
          <w:p w14:paraId="78227FD8" w14:textId="77777777" w:rsidR="000370CD" w:rsidRDefault="000370CD"/>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F6E0A" w14:textId="77777777" w:rsidR="000370CD" w:rsidRDefault="009266D5">
            <w:pPr>
              <w:autoSpaceDE w:val="0"/>
              <w:autoSpaceDN w:val="0"/>
              <w:spacing w:before="78" w:after="0" w:line="230" w:lineRule="auto"/>
              <w:ind w:left="72"/>
            </w:pPr>
            <w:r>
              <w:rPr>
                <w:rFonts w:ascii="Times New Roman" w:eastAsia="Times New Roman" w:hAnsi="Times New Roman"/>
                <w:b/>
                <w:color w:val="000000"/>
                <w:w w:val="97"/>
                <w:sz w:val="16"/>
              </w:rPr>
              <w:t>всего</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7D571D" w14:textId="77777777" w:rsidR="000370CD" w:rsidRDefault="009266D5">
            <w:pPr>
              <w:autoSpaceDE w:val="0"/>
              <w:autoSpaceDN w:val="0"/>
              <w:spacing w:before="78" w:after="0" w:line="230" w:lineRule="auto"/>
              <w:ind w:left="72"/>
            </w:pPr>
            <w:r>
              <w:rPr>
                <w:rFonts w:ascii="Times New Roman" w:eastAsia="Times New Roman" w:hAnsi="Times New Roman"/>
                <w:b/>
                <w:color w:val="000000"/>
                <w:w w:val="97"/>
                <w:sz w:val="16"/>
              </w:rPr>
              <w:t>контрольные работы</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83D970" w14:textId="77777777" w:rsidR="000370CD" w:rsidRDefault="009266D5">
            <w:pPr>
              <w:autoSpaceDE w:val="0"/>
              <w:autoSpaceDN w:val="0"/>
              <w:spacing w:before="78" w:after="0" w:line="230" w:lineRule="auto"/>
              <w:ind w:left="72"/>
            </w:pPr>
            <w:r>
              <w:rPr>
                <w:rFonts w:ascii="Times New Roman" w:eastAsia="Times New Roman" w:hAnsi="Times New Roman"/>
                <w:b/>
                <w:color w:val="000000"/>
                <w:w w:val="97"/>
                <w:sz w:val="16"/>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14:paraId="4B3978BA" w14:textId="77777777" w:rsidR="000370CD" w:rsidRDefault="000370CD"/>
        </w:tc>
      </w:tr>
      <w:tr w:rsidR="000370CD" w14:paraId="5D72E1E3" w14:textId="77777777">
        <w:trPr>
          <w:trHeight w:hRule="exact" w:val="926"/>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1AF20"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B80C8E" w14:textId="77777777" w:rsidR="000370CD" w:rsidRPr="009266D5" w:rsidRDefault="009266D5">
            <w:pPr>
              <w:autoSpaceDE w:val="0"/>
              <w:autoSpaceDN w:val="0"/>
              <w:spacing w:before="78" w:after="0" w:line="230" w:lineRule="auto"/>
              <w:ind w:left="72"/>
              <w:rPr>
                <w:lang w:val="ru-RU"/>
              </w:rPr>
            </w:pPr>
            <w:r w:rsidRPr="009266D5">
              <w:rPr>
                <w:rFonts w:ascii="Times New Roman" w:eastAsia="Times New Roman" w:hAnsi="Times New Roman"/>
                <w:color w:val="000000"/>
                <w:w w:val="97"/>
                <w:sz w:val="16"/>
                <w:lang w:val="ru-RU"/>
              </w:rPr>
              <w:t>Биология — наука о живой природе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68AAF"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4</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C35961"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48B72E"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A82A7D" w14:textId="77777777" w:rsidR="000370CD" w:rsidRDefault="009266D5">
            <w:pPr>
              <w:autoSpaceDE w:val="0"/>
              <w:autoSpaceDN w:val="0"/>
              <w:spacing w:before="78" w:after="0" w:line="247"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35EB7D52" w14:textId="77777777">
        <w:trPr>
          <w:trHeight w:hRule="exact" w:val="924"/>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50B18F"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2.</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B88A9A"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Методы изучения живой природы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A9ECA5"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6</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E84059"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F96EF8"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2</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231BBA" w14:textId="77777777" w:rsidR="000370CD" w:rsidRDefault="009266D5">
            <w:pPr>
              <w:autoSpaceDE w:val="0"/>
              <w:autoSpaceDN w:val="0"/>
              <w:spacing w:before="76" w:after="0" w:line="250"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15CACC67" w14:textId="77777777">
        <w:trPr>
          <w:trHeight w:hRule="exact" w:val="924"/>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388F5"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3.</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19F480"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Организмы — тела живой природы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C58FA4" w14:textId="77777777" w:rsidR="000370CD" w:rsidRPr="009266D5" w:rsidRDefault="009266D5">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8</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2468CF"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D5AC0F"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693A4" w14:textId="77777777" w:rsidR="000370CD" w:rsidRDefault="009266D5">
            <w:pPr>
              <w:autoSpaceDE w:val="0"/>
              <w:autoSpaceDN w:val="0"/>
              <w:spacing w:before="76" w:after="0" w:line="250"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3413586A" w14:textId="77777777">
        <w:trPr>
          <w:trHeight w:hRule="exact" w:val="732"/>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04C6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4.</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F119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Организмы и среда обитания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6273FE"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5</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08C293"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1D3913"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23662B" w14:textId="77777777" w:rsidR="000370CD" w:rsidRDefault="009266D5">
            <w:pPr>
              <w:autoSpaceDE w:val="0"/>
              <w:autoSpaceDN w:val="0"/>
              <w:spacing w:before="78" w:after="0" w:line="247"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1E46792A" w14:textId="77777777">
        <w:trPr>
          <w:trHeight w:hRule="exact" w:val="734"/>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339759"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5.</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421E0F"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Природные сообщества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87C81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7</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30ADF"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4C68F"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2229B" w14:textId="77777777" w:rsidR="000370CD" w:rsidRDefault="009266D5">
            <w:pPr>
              <w:autoSpaceDE w:val="0"/>
              <w:autoSpaceDN w:val="0"/>
              <w:spacing w:before="78" w:after="0" w:line="247"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54B53C38" w14:textId="77777777">
        <w:trPr>
          <w:trHeight w:hRule="exact" w:val="732"/>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A30678"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6.</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BE4A3"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Живая природа и человек</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BF2026"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4</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4130F6"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00416F"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DB00AA" w14:textId="77777777" w:rsidR="000370CD" w:rsidRDefault="009266D5">
            <w:pPr>
              <w:autoSpaceDE w:val="0"/>
              <w:autoSpaceDN w:val="0"/>
              <w:spacing w:before="76" w:after="0" w:line="250"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4099A27B" w14:textId="77777777">
        <w:trPr>
          <w:trHeight w:hRule="exact" w:val="348"/>
        </w:trPr>
        <w:tc>
          <w:tcPr>
            <w:tcW w:w="49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7D40E9A"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Резервное время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41171E"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983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520A654" w14:textId="77777777" w:rsidR="000370CD" w:rsidRDefault="000370CD"/>
        </w:tc>
      </w:tr>
      <w:tr w:rsidR="000370CD" w14:paraId="74A055AC" w14:textId="77777777">
        <w:trPr>
          <w:trHeight w:hRule="exact" w:val="348"/>
        </w:trPr>
        <w:tc>
          <w:tcPr>
            <w:tcW w:w="49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0FB2AD7" w14:textId="77777777" w:rsidR="000370CD" w:rsidRPr="009266D5" w:rsidRDefault="009266D5">
            <w:pPr>
              <w:autoSpaceDE w:val="0"/>
              <w:autoSpaceDN w:val="0"/>
              <w:spacing w:before="76" w:after="0" w:line="233" w:lineRule="auto"/>
              <w:ind w:left="72"/>
              <w:rPr>
                <w:lang w:val="ru-RU"/>
              </w:rPr>
            </w:pPr>
            <w:r w:rsidRPr="009266D5">
              <w:rPr>
                <w:rFonts w:ascii="Times New Roman" w:eastAsia="Times New Roman" w:hAnsi="Times New Roman"/>
                <w:color w:val="000000"/>
                <w:w w:val="97"/>
                <w:sz w:val="16"/>
                <w:lang w:val="ru-RU"/>
              </w:rPr>
              <w:t>ОБЩЕЕ КОЛИЧЕСТВО ЧАСОВ ПО ПРОГРАММЕ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75200"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34</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017FF4"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3</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65EBA"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5</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BCCA0E" w14:textId="77777777" w:rsidR="000370CD" w:rsidRDefault="000370CD"/>
        </w:tc>
      </w:tr>
    </w:tbl>
    <w:p w14:paraId="4603987A" w14:textId="77777777" w:rsidR="000370CD" w:rsidRDefault="009266D5">
      <w:pPr>
        <w:autoSpaceDE w:val="0"/>
        <w:autoSpaceDN w:val="0"/>
        <w:spacing w:before="188" w:after="92" w:line="233" w:lineRule="auto"/>
      </w:pPr>
      <w:r>
        <w:rPr>
          <w:rFonts w:ascii="Times New Roman" w:eastAsia="Times New Roman" w:hAnsi="Times New Roman"/>
          <w:b/>
          <w:color w:val="000000"/>
          <w:sz w:val="18"/>
        </w:rPr>
        <w:t>6 КЛАСС</w:t>
      </w:r>
    </w:p>
    <w:tbl>
      <w:tblPr>
        <w:tblW w:w="0" w:type="auto"/>
        <w:tblInd w:w="6" w:type="dxa"/>
        <w:tblLayout w:type="fixed"/>
        <w:tblLook w:val="04A0" w:firstRow="1" w:lastRow="0" w:firstColumn="1" w:lastColumn="0" w:noHBand="0" w:noVBand="1"/>
      </w:tblPr>
      <w:tblGrid>
        <w:gridCol w:w="552"/>
        <w:gridCol w:w="4394"/>
        <w:gridCol w:w="722"/>
        <w:gridCol w:w="2256"/>
        <w:gridCol w:w="2306"/>
        <w:gridCol w:w="5272"/>
      </w:tblGrid>
      <w:tr w:rsidR="000370CD" w14:paraId="1E6C64F0" w14:textId="77777777">
        <w:trPr>
          <w:trHeight w:hRule="exact" w:val="348"/>
        </w:trPr>
        <w:tc>
          <w:tcPr>
            <w:tcW w:w="55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2FD56DE" w14:textId="77777777" w:rsidR="000370CD" w:rsidRDefault="009266D5">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43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BFA2E42" w14:textId="77777777" w:rsidR="000370CD" w:rsidRPr="009266D5" w:rsidRDefault="009266D5">
            <w:pPr>
              <w:autoSpaceDE w:val="0"/>
              <w:autoSpaceDN w:val="0"/>
              <w:spacing w:before="78" w:after="0" w:line="230" w:lineRule="auto"/>
              <w:ind w:left="72"/>
              <w:rPr>
                <w:lang w:val="ru-RU"/>
              </w:rPr>
            </w:pPr>
            <w:r w:rsidRPr="009266D5">
              <w:rPr>
                <w:rFonts w:ascii="Times New Roman" w:eastAsia="Times New Roman" w:hAnsi="Times New Roman"/>
                <w:b/>
                <w:color w:val="000000"/>
                <w:w w:val="97"/>
                <w:sz w:val="16"/>
                <w:lang w:val="ru-RU"/>
              </w:rPr>
              <w:t>Наименование разделов и тем программы</w:t>
            </w:r>
          </w:p>
        </w:tc>
        <w:tc>
          <w:tcPr>
            <w:tcW w:w="528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7CD68E0" w14:textId="77777777" w:rsidR="000370CD" w:rsidRDefault="009266D5">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527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E3D3D7B" w14:textId="77777777" w:rsidR="000370CD" w:rsidRDefault="009266D5">
            <w:pPr>
              <w:autoSpaceDE w:val="0"/>
              <w:autoSpaceDN w:val="0"/>
              <w:spacing w:before="78" w:after="0" w:line="230"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0370CD" w14:paraId="46945C51" w14:textId="77777777">
        <w:trPr>
          <w:trHeight w:hRule="exact" w:val="348"/>
        </w:trPr>
        <w:tc>
          <w:tcPr>
            <w:tcW w:w="2589" w:type="dxa"/>
            <w:vMerge/>
            <w:tcBorders>
              <w:top w:val="single" w:sz="4" w:space="0" w:color="000000"/>
              <w:left w:val="single" w:sz="4" w:space="0" w:color="000000"/>
              <w:bottom w:val="single" w:sz="4" w:space="0" w:color="000000"/>
              <w:right w:val="single" w:sz="4" w:space="0" w:color="000000"/>
            </w:tcBorders>
          </w:tcPr>
          <w:p w14:paraId="3F690914" w14:textId="77777777" w:rsidR="000370CD" w:rsidRDefault="000370CD"/>
        </w:tc>
        <w:tc>
          <w:tcPr>
            <w:tcW w:w="2589" w:type="dxa"/>
            <w:vMerge/>
            <w:tcBorders>
              <w:top w:val="single" w:sz="4" w:space="0" w:color="000000"/>
              <w:left w:val="single" w:sz="4" w:space="0" w:color="000000"/>
              <w:bottom w:val="single" w:sz="4" w:space="0" w:color="000000"/>
              <w:right w:val="single" w:sz="4" w:space="0" w:color="000000"/>
            </w:tcBorders>
          </w:tcPr>
          <w:p w14:paraId="3B8E1F74" w14:textId="77777777" w:rsidR="000370CD" w:rsidRDefault="000370CD"/>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598127" w14:textId="77777777" w:rsidR="000370CD" w:rsidRDefault="009266D5">
            <w:pPr>
              <w:autoSpaceDE w:val="0"/>
              <w:autoSpaceDN w:val="0"/>
              <w:spacing w:before="78" w:after="0" w:line="230" w:lineRule="auto"/>
              <w:ind w:left="72"/>
            </w:pPr>
            <w:r>
              <w:rPr>
                <w:rFonts w:ascii="Times New Roman" w:eastAsia="Times New Roman" w:hAnsi="Times New Roman"/>
                <w:b/>
                <w:color w:val="000000"/>
                <w:w w:val="97"/>
                <w:sz w:val="16"/>
              </w:rPr>
              <w:t>всего</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C911B" w14:textId="77777777" w:rsidR="000370CD" w:rsidRDefault="009266D5">
            <w:pPr>
              <w:autoSpaceDE w:val="0"/>
              <w:autoSpaceDN w:val="0"/>
              <w:spacing w:before="78" w:after="0" w:line="230" w:lineRule="auto"/>
              <w:ind w:left="72"/>
            </w:pPr>
            <w:r>
              <w:rPr>
                <w:rFonts w:ascii="Times New Roman" w:eastAsia="Times New Roman" w:hAnsi="Times New Roman"/>
                <w:b/>
                <w:color w:val="000000"/>
                <w:w w:val="97"/>
                <w:sz w:val="16"/>
              </w:rPr>
              <w:t>контрольные работы</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178DC7" w14:textId="77777777" w:rsidR="000370CD" w:rsidRDefault="009266D5">
            <w:pPr>
              <w:autoSpaceDE w:val="0"/>
              <w:autoSpaceDN w:val="0"/>
              <w:spacing w:before="78" w:after="0" w:line="230" w:lineRule="auto"/>
              <w:ind w:left="72"/>
            </w:pPr>
            <w:r>
              <w:rPr>
                <w:rFonts w:ascii="Times New Roman" w:eastAsia="Times New Roman" w:hAnsi="Times New Roman"/>
                <w:b/>
                <w:color w:val="000000"/>
                <w:w w:val="97"/>
                <w:sz w:val="16"/>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14:paraId="3DA6E462" w14:textId="77777777" w:rsidR="000370CD" w:rsidRDefault="000370CD"/>
        </w:tc>
      </w:tr>
      <w:tr w:rsidR="000370CD" w14:paraId="3F7D233D" w14:textId="77777777">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4A66BAA" w14:textId="77777777" w:rsidR="000370CD" w:rsidRDefault="009266D5">
            <w:pPr>
              <w:autoSpaceDE w:val="0"/>
              <w:autoSpaceDN w:val="0"/>
              <w:spacing w:before="78" w:after="0" w:line="230" w:lineRule="auto"/>
              <w:ind w:left="72"/>
            </w:pPr>
            <w:r>
              <w:rPr>
                <w:rFonts w:ascii="Times New Roman" w:eastAsia="Times New Roman" w:hAnsi="Times New Roman"/>
                <w:b/>
                <w:color w:val="000000"/>
                <w:w w:val="97"/>
                <w:sz w:val="16"/>
              </w:rPr>
              <w:t>Раздел 1. Растительный организм</w:t>
            </w:r>
          </w:p>
        </w:tc>
      </w:tr>
      <w:tr w:rsidR="000370CD" w14:paraId="63C7F197" w14:textId="77777777">
        <w:trPr>
          <w:trHeight w:hRule="exact" w:val="734"/>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BDA3C4"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1.1.</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0706C"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Растительный организм</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25870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6</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9B5F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8694D4"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086999" w14:textId="77777777" w:rsidR="000370CD" w:rsidRDefault="009266D5">
            <w:pPr>
              <w:autoSpaceDE w:val="0"/>
              <w:autoSpaceDN w:val="0"/>
              <w:spacing w:before="78" w:after="0" w:line="250"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3385D355" w14:textId="77777777">
        <w:trPr>
          <w:trHeight w:hRule="exact" w:val="348"/>
        </w:trPr>
        <w:tc>
          <w:tcPr>
            <w:tcW w:w="49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88C13FD"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77421"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6</w:t>
            </w:r>
          </w:p>
        </w:tc>
        <w:tc>
          <w:tcPr>
            <w:tcW w:w="983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4A5ED7B3" w14:textId="77777777" w:rsidR="000370CD" w:rsidRDefault="000370CD"/>
        </w:tc>
      </w:tr>
      <w:tr w:rsidR="000370CD" w:rsidRPr="001B40F8" w14:paraId="6CDC75A9" w14:textId="77777777">
        <w:trPr>
          <w:trHeight w:hRule="exact" w:val="32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0093900" w14:textId="77777777" w:rsidR="000370CD" w:rsidRPr="009266D5" w:rsidRDefault="009266D5">
            <w:pPr>
              <w:autoSpaceDE w:val="0"/>
              <w:autoSpaceDN w:val="0"/>
              <w:spacing w:before="76" w:after="0" w:line="233" w:lineRule="auto"/>
              <w:ind w:left="72"/>
              <w:rPr>
                <w:lang w:val="ru-RU"/>
              </w:rPr>
            </w:pPr>
            <w:r w:rsidRPr="009266D5">
              <w:rPr>
                <w:rFonts w:ascii="Times New Roman" w:eastAsia="Times New Roman" w:hAnsi="Times New Roman"/>
                <w:b/>
                <w:color w:val="000000"/>
                <w:w w:val="97"/>
                <w:sz w:val="16"/>
                <w:lang w:val="ru-RU"/>
              </w:rPr>
              <w:t>Раздел 2. Строение и жизнедеятельность растительного организма</w:t>
            </w:r>
          </w:p>
        </w:tc>
      </w:tr>
    </w:tbl>
    <w:p w14:paraId="609ACB3B" w14:textId="77777777" w:rsidR="000370CD" w:rsidRPr="009266D5" w:rsidRDefault="000370CD">
      <w:pPr>
        <w:autoSpaceDE w:val="0"/>
        <w:autoSpaceDN w:val="0"/>
        <w:spacing w:after="0" w:line="14" w:lineRule="exact"/>
        <w:rPr>
          <w:lang w:val="ru-RU"/>
        </w:rPr>
      </w:pPr>
    </w:p>
    <w:p w14:paraId="2D737392" w14:textId="77777777" w:rsidR="000370CD" w:rsidRPr="009266D5" w:rsidRDefault="000370CD">
      <w:pPr>
        <w:rPr>
          <w:lang w:val="ru-RU"/>
        </w:rPr>
        <w:sectPr w:rsidR="000370CD" w:rsidRPr="009266D5">
          <w:pgSz w:w="16840" w:h="11900"/>
          <w:pgMar w:top="282" w:right="640" w:bottom="616" w:left="666" w:header="720" w:footer="720" w:gutter="0"/>
          <w:cols w:space="720" w:equalWidth="0">
            <w:col w:w="15534" w:space="0"/>
          </w:cols>
          <w:docGrid w:linePitch="360"/>
        </w:sectPr>
      </w:pPr>
    </w:p>
    <w:p w14:paraId="41257969" w14:textId="77777777" w:rsidR="000370CD" w:rsidRPr="009266D5" w:rsidRDefault="000370CD">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552"/>
        <w:gridCol w:w="4394"/>
        <w:gridCol w:w="722"/>
        <w:gridCol w:w="2256"/>
        <w:gridCol w:w="2306"/>
        <w:gridCol w:w="5272"/>
      </w:tblGrid>
      <w:tr w:rsidR="000370CD" w14:paraId="1CACEF8E" w14:textId="77777777">
        <w:trPr>
          <w:trHeight w:hRule="exact" w:val="744"/>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AF950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2.1.</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4E5E3"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Питание растений</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24261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8</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D5CDB1"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0E5E1"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FB5C3" w14:textId="77777777" w:rsidR="000370CD" w:rsidRDefault="009266D5">
            <w:pPr>
              <w:autoSpaceDE w:val="0"/>
              <w:autoSpaceDN w:val="0"/>
              <w:spacing w:before="78" w:after="0" w:line="247"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4C4C443A" w14:textId="77777777">
        <w:trPr>
          <w:trHeight w:hRule="exact" w:val="732"/>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6EDBDA"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2.2.</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F4F5B1"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Дыхание растения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82435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D6739"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4DC5A8"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4909B" w14:textId="77777777" w:rsidR="000370CD" w:rsidRDefault="009266D5">
            <w:pPr>
              <w:autoSpaceDE w:val="0"/>
              <w:autoSpaceDN w:val="0"/>
              <w:spacing w:before="78" w:after="0" w:line="247"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70065D47" w14:textId="77777777">
        <w:trPr>
          <w:trHeight w:hRule="exact" w:val="734"/>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E24E9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2.3.</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ED074A"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 xml:space="preserve">Транспорт веществ в растении </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3D69F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5</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16F887"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493E0A"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DDEE29" w14:textId="77777777" w:rsidR="000370CD" w:rsidRDefault="009266D5">
            <w:pPr>
              <w:autoSpaceDE w:val="0"/>
              <w:autoSpaceDN w:val="0"/>
              <w:spacing w:before="78" w:after="0" w:line="247"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04B99ACF" w14:textId="77777777">
        <w:trPr>
          <w:trHeight w:hRule="exact" w:val="732"/>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356A73"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2.4.</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4188C7"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 xml:space="preserve">Рост растения </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2933AE"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4</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B05794"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C9989"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3B15A1" w14:textId="77777777" w:rsidR="000370CD" w:rsidRDefault="009266D5">
            <w:pPr>
              <w:autoSpaceDE w:val="0"/>
              <w:autoSpaceDN w:val="0"/>
              <w:spacing w:before="76" w:after="0" w:line="250"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14ADFCC9" w14:textId="77777777">
        <w:trPr>
          <w:trHeight w:hRule="exact" w:val="732"/>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749817"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2.5.</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BA098"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 xml:space="preserve">Размножение растения </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CB2D2"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7</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7506B1"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8E9D6C"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3A3272" w14:textId="77777777" w:rsidR="000370CD" w:rsidRDefault="009266D5">
            <w:pPr>
              <w:autoSpaceDE w:val="0"/>
              <w:autoSpaceDN w:val="0"/>
              <w:spacing w:before="76" w:after="0" w:line="250"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6ADF777A" w14:textId="77777777">
        <w:trPr>
          <w:trHeight w:hRule="exact" w:val="732"/>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7556D"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2.6.</w:t>
            </w:r>
          </w:p>
        </w:tc>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252F7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 xml:space="preserve">Развитие растения </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9A74E5"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83436B"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BE2B9F"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9C651A" w14:textId="77777777" w:rsidR="000370CD" w:rsidRDefault="009266D5">
            <w:pPr>
              <w:autoSpaceDE w:val="0"/>
              <w:autoSpaceDN w:val="0"/>
              <w:spacing w:before="78" w:after="0" w:line="247"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2569F081" w14:textId="77777777">
        <w:trPr>
          <w:trHeight w:hRule="exact" w:val="348"/>
        </w:trPr>
        <w:tc>
          <w:tcPr>
            <w:tcW w:w="49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9F765C7"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0850D8"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27</w:t>
            </w:r>
          </w:p>
        </w:tc>
        <w:tc>
          <w:tcPr>
            <w:tcW w:w="983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112483C" w14:textId="77777777" w:rsidR="000370CD" w:rsidRDefault="000370CD"/>
        </w:tc>
      </w:tr>
      <w:tr w:rsidR="000370CD" w14:paraId="24B1871C" w14:textId="77777777">
        <w:trPr>
          <w:trHeight w:hRule="exact" w:val="348"/>
        </w:trPr>
        <w:tc>
          <w:tcPr>
            <w:tcW w:w="49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C3C3C0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70CF0"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983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E1848E7" w14:textId="77777777" w:rsidR="000370CD" w:rsidRDefault="000370CD"/>
        </w:tc>
      </w:tr>
      <w:tr w:rsidR="000370CD" w14:paraId="7D184F5F" w14:textId="77777777">
        <w:trPr>
          <w:trHeight w:hRule="exact" w:val="350"/>
        </w:trPr>
        <w:tc>
          <w:tcPr>
            <w:tcW w:w="49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998F1B2" w14:textId="77777777" w:rsidR="000370CD" w:rsidRPr="009266D5" w:rsidRDefault="009266D5">
            <w:pPr>
              <w:autoSpaceDE w:val="0"/>
              <w:autoSpaceDN w:val="0"/>
              <w:spacing w:before="78" w:after="0" w:line="230" w:lineRule="auto"/>
              <w:ind w:left="72"/>
              <w:rPr>
                <w:lang w:val="ru-RU"/>
              </w:rPr>
            </w:pPr>
            <w:r w:rsidRPr="009266D5">
              <w:rPr>
                <w:rFonts w:ascii="Times New Roman" w:eastAsia="Times New Roman" w:hAnsi="Times New Roman"/>
                <w:color w:val="000000"/>
                <w:w w:val="97"/>
                <w:sz w:val="16"/>
                <w:lang w:val="ru-RU"/>
              </w:rPr>
              <w:t>ОБЩЕЕ КОЛИЧЕСТВО ЧАСОВ ПО ПРОГРАММЕ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7D202B"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34</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47D7AE"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3</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2A01AF"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8</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8F5764" w14:textId="77777777" w:rsidR="000370CD" w:rsidRDefault="000370CD"/>
        </w:tc>
      </w:tr>
    </w:tbl>
    <w:p w14:paraId="28A9EA9F" w14:textId="77777777" w:rsidR="000370CD" w:rsidRDefault="009266D5">
      <w:pPr>
        <w:autoSpaceDE w:val="0"/>
        <w:autoSpaceDN w:val="0"/>
        <w:spacing w:before="186" w:after="94" w:line="233" w:lineRule="auto"/>
      </w:pPr>
      <w:r>
        <w:rPr>
          <w:rFonts w:ascii="Times New Roman" w:eastAsia="Times New Roman" w:hAnsi="Times New Roman"/>
          <w:b/>
          <w:color w:val="000000"/>
          <w:sz w:val="18"/>
        </w:rPr>
        <w:t>7 КЛАСС</w:t>
      </w:r>
    </w:p>
    <w:tbl>
      <w:tblPr>
        <w:tblW w:w="0" w:type="auto"/>
        <w:tblInd w:w="6" w:type="dxa"/>
        <w:tblLayout w:type="fixed"/>
        <w:tblLook w:val="04A0" w:firstRow="1" w:lastRow="0" w:firstColumn="1" w:lastColumn="0" w:noHBand="0" w:noVBand="1"/>
      </w:tblPr>
      <w:tblGrid>
        <w:gridCol w:w="420"/>
        <w:gridCol w:w="6568"/>
        <w:gridCol w:w="576"/>
        <w:gridCol w:w="1826"/>
        <w:gridCol w:w="1860"/>
        <w:gridCol w:w="4252"/>
      </w:tblGrid>
      <w:tr w:rsidR="000370CD" w14:paraId="7F925726" w14:textId="77777777">
        <w:trPr>
          <w:trHeight w:hRule="exact" w:val="348"/>
        </w:trPr>
        <w:tc>
          <w:tcPr>
            <w:tcW w:w="4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99A9A06" w14:textId="77777777" w:rsidR="000370CD" w:rsidRDefault="009266D5">
            <w:pPr>
              <w:autoSpaceDE w:val="0"/>
              <w:autoSpaceDN w:val="0"/>
              <w:spacing w:before="76"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65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B139DDD" w14:textId="77777777" w:rsidR="000370CD" w:rsidRPr="009266D5" w:rsidRDefault="009266D5">
            <w:pPr>
              <w:autoSpaceDE w:val="0"/>
              <w:autoSpaceDN w:val="0"/>
              <w:spacing w:before="76" w:after="0" w:line="233" w:lineRule="auto"/>
              <w:ind w:left="72"/>
              <w:rPr>
                <w:lang w:val="ru-RU"/>
              </w:rPr>
            </w:pPr>
            <w:r w:rsidRPr="009266D5">
              <w:rPr>
                <w:rFonts w:ascii="Times New Roman" w:eastAsia="Times New Roman" w:hAnsi="Times New Roman"/>
                <w:b/>
                <w:color w:val="000000"/>
                <w:w w:val="97"/>
                <w:sz w:val="16"/>
                <w:lang w:val="ru-RU"/>
              </w:rPr>
              <w:t>Наименование разделов и тем программы</w:t>
            </w:r>
          </w:p>
        </w:tc>
        <w:tc>
          <w:tcPr>
            <w:tcW w:w="426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A9BFE48" w14:textId="77777777" w:rsidR="000370CD" w:rsidRDefault="009266D5">
            <w:pPr>
              <w:autoSpaceDE w:val="0"/>
              <w:autoSpaceDN w:val="0"/>
              <w:spacing w:before="76" w:after="0" w:line="233"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425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D76BF35" w14:textId="77777777" w:rsidR="000370CD" w:rsidRDefault="009266D5">
            <w:pPr>
              <w:autoSpaceDE w:val="0"/>
              <w:autoSpaceDN w:val="0"/>
              <w:spacing w:before="76" w:after="0" w:line="233"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0370CD" w14:paraId="42308A4C" w14:textId="77777777">
        <w:trPr>
          <w:trHeight w:hRule="exact" w:val="348"/>
        </w:trPr>
        <w:tc>
          <w:tcPr>
            <w:tcW w:w="2589" w:type="dxa"/>
            <w:vMerge/>
            <w:tcBorders>
              <w:top w:val="single" w:sz="4" w:space="0" w:color="000000"/>
              <w:left w:val="single" w:sz="4" w:space="0" w:color="000000"/>
              <w:bottom w:val="single" w:sz="4" w:space="0" w:color="000000"/>
              <w:right w:val="single" w:sz="4" w:space="0" w:color="000000"/>
            </w:tcBorders>
          </w:tcPr>
          <w:p w14:paraId="2C265999" w14:textId="77777777" w:rsidR="000370CD" w:rsidRDefault="000370CD"/>
        </w:tc>
        <w:tc>
          <w:tcPr>
            <w:tcW w:w="2589" w:type="dxa"/>
            <w:vMerge/>
            <w:tcBorders>
              <w:top w:val="single" w:sz="4" w:space="0" w:color="000000"/>
              <w:left w:val="single" w:sz="4" w:space="0" w:color="000000"/>
              <w:bottom w:val="single" w:sz="4" w:space="0" w:color="000000"/>
              <w:right w:val="single" w:sz="4" w:space="0" w:color="000000"/>
            </w:tcBorders>
          </w:tcPr>
          <w:p w14:paraId="564801BF" w14:textId="77777777" w:rsidR="000370CD" w:rsidRDefault="000370CD"/>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7DAF3" w14:textId="77777777" w:rsidR="000370CD" w:rsidRDefault="009266D5">
            <w:pPr>
              <w:autoSpaceDE w:val="0"/>
              <w:autoSpaceDN w:val="0"/>
              <w:spacing w:before="76" w:after="0" w:line="233" w:lineRule="auto"/>
              <w:jc w:val="center"/>
            </w:pPr>
            <w:r>
              <w:rPr>
                <w:rFonts w:ascii="Times New Roman" w:eastAsia="Times New Roman" w:hAnsi="Times New Roman"/>
                <w:b/>
                <w:color w:val="000000"/>
                <w:w w:val="97"/>
                <w:sz w:val="16"/>
              </w:rPr>
              <w:t>всего</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175898" w14:textId="77777777" w:rsidR="000370CD" w:rsidRDefault="009266D5">
            <w:pPr>
              <w:autoSpaceDE w:val="0"/>
              <w:autoSpaceDN w:val="0"/>
              <w:spacing w:before="76" w:after="0" w:line="233" w:lineRule="auto"/>
              <w:ind w:left="72"/>
            </w:pPr>
            <w:r>
              <w:rPr>
                <w:rFonts w:ascii="Times New Roman" w:eastAsia="Times New Roman" w:hAnsi="Times New Roman"/>
                <w:b/>
                <w:color w:val="000000"/>
                <w:w w:val="97"/>
                <w:sz w:val="16"/>
              </w:rPr>
              <w:t>контрольные работы</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AEA186" w14:textId="77777777" w:rsidR="000370CD" w:rsidRDefault="009266D5">
            <w:pPr>
              <w:autoSpaceDE w:val="0"/>
              <w:autoSpaceDN w:val="0"/>
              <w:spacing w:before="76" w:after="0" w:line="233" w:lineRule="auto"/>
              <w:ind w:left="72"/>
            </w:pPr>
            <w:r>
              <w:rPr>
                <w:rFonts w:ascii="Times New Roman" w:eastAsia="Times New Roman" w:hAnsi="Times New Roman"/>
                <w:b/>
                <w:color w:val="000000"/>
                <w:w w:val="97"/>
                <w:sz w:val="16"/>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14:paraId="40777782" w14:textId="77777777" w:rsidR="000370CD" w:rsidRDefault="000370CD"/>
        </w:tc>
      </w:tr>
      <w:tr w:rsidR="000370CD" w14:paraId="722A3AB8" w14:textId="77777777">
        <w:trPr>
          <w:trHeight w:hRule="exact" w:val="732"/>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3657CE"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35DA4"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 xml:space="preserve">Классификация растений </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BC3452"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FFC2A"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E9B0F2"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361E02" w14:textId="77777777" w:rsidR="000370CD" w:rsidRDefault="009266D5">
            <w:pPr>
              <w:autoSpaceDE w:val="0"/>
              <w:autoSpaceDN w:val="0"/>
              <w:spacing w:before="76" w:after="0" w:line="250" w:lineRule="auto"/>
              <w:ind w:left="72" w:right="216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023D79E3" w14:textId="77777777">
        <w:trPr>
          <w:trHeight w:hRule="exact" w:val="732"/>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1B98C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0245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 xml:space="preserve">Низшие растения. Водоросли </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3E0918"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EFDD79"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103943"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716BB3" w14:textId="77777777" w:rsidR="000370CD" w:rsidRDefault="009266D5">
            <w:pPr>
              <w:autoSpaceDE w:val="0"/>
              <w:autoSpaceDN w:val="0"/>
              <w:spacing w:before="78" w:after="0" w:line="247" w:lineRule="auto"/>
              <w:ind w:left="72" w:right="216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4645985B" w14:textId="77777777">
        <w:trPr>
          <w:trHeight w:hRule="exact" w:val="732"/>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79B45D"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3.</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08FE6C" w14:textId="77777777" w:rsidR="000370CD" w:rsidRPr="009266D5" w:rsidRDefault="009266D5">
            <w:pPr>
              <w:autoSpaceDE w:val="0"/>
              <w:autoSpaceDN w:val="0"/>
              <w:spacing w:before="78" w:after="0" w:line="230" w:lineRule="auto"/>
              <w:ind w:left="72"/>
              <w:rPr>
                <w:lang w:val="ru-RU"/>
              </w:rPr>
            </w:pPr>
            <w:r w:rsidRPr="009266D5">
              <w:rPr>
                <w:rFonts w:ascii="Times New Roman" w:eastAsia="Times New Roman" w:hAnsi="Times New Roman"/>
                <w:color w:val="000000"/>
                <w:w w:val="97"/>
                <w:sz w:val="16"/>
                <w:lang w:val="ru-RU"/>
              </w:rPr>
              <w:t xml:space="preserve">Высшие споровые растения. Моховидные (Мхи) </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154D45"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204AB"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B9DB3A"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1C2860" w14:textId="77777777" w:rsidR="000370CD" w:rsidRDefault="009266D5">
            <w:pPr>
              <w:autoSpaceDE w:val="0"/>
              <w:autoSpaceDN w:val="0"/>
              <w:spacing w:before="78" w:after="0" w:line="247" w:lineRule="auto"/>
              <w:ind w:left="72" w:right="216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423EBE4F" w14:textId="77777777">
        <w:trPr>
          <w:trHeight w:hRule="exact" w:val="734"/>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F2BEB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4.</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8B3C49" w14:textId="77777777" w:rsidR="000370CD" w:rsidRPr="009266D5" w:rsidRDefault="009266D5">
            <w:pPr>
              <w:autoSpaceDE w:val="0"/>
              <w:autoSpaceDN w:val="0"/>
              <w:spacing w:before="78" w:after="0" w:line="230" w:lineRule="auto"/>
              <w:ind w:left="72"/>
              <w:rPr>
                <w:lang w:val="ru-RU"/>
              </w:rPr>
            </w:pPr>
            <w:r w:rsidRPr="009266D5">
              <w:rPr>
                <w:rFonts w:ascii="Times New Roman" w:eastAsia="Times New Roman" w:hAnsi="Times New Roman"/>
                <w:color w:val="000000"/>
                <w:w w:val="97"/>
                <w:sz w:val="16"/>
                <w:lang w:val="ru-RU"/>
              </w:rPr>
              <w:t xml:space="preserve">Плауновидные (Плауны). Хвощевидные (Хвощи), Папоротниковидные (Папоротники) </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94933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E05E8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9727B3"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DAE2E2" w14:textId="77777777" w:rsidR="000370CD" w:rsidRDefault="009266D5">
            <w:pPr>
              <w:autoSpaceDE w:val="0"/>
              <w:autoSpaceDN w:val="0"/>
              <w:spacing w:before="78" w:after="0" w:line="250" w:lineRule="auto"/>
              <w:ind w:left="72" w:right="216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71F6B9AF" w14:textId="77777777">
        <w:trPr>
          <w:trHeight w:hRule="exact" w:val="712"/>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17BE1A"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5.</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E4F0BE"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Высшие семенные растения. Голосеменные</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F48842"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1C20A6"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D3D86"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CE0084" w14:textId="77777777" w:rsidR="000370CD" w:rsidRDefault="009266D5">
            <w:pPr>
              <w:autoSpaceDE w:val="0"/>
              <w:autoSpaceDN w:val="0"/>
              <w:spacing w:before="76" w:after="0" w:line="250" w:lineRule="auto"/>
              <w:ind w:left="72" w:right="216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bl>
    <w:p w14:paraId="213E5527" w14:textId="77777777" w:rsidR="000370CD" w:rsidRDefault="000370CD">
      <w:pPr>
        <w:autoSpaceDE w:val="0"/>
        <w:autoSpaceDN w:val="0"/>
        <w:spacing w:after="0" w:line="14" w:lineRule="exact"/>
      </w:pPr>
    </w:p>
    <w:p w14:paraId="6F558644" w14:textId="77777777" w:rsidR="000370CD" w:rsidRDefault="000370CD">
      <w:pPr>
        <w:sectPr w:rsidR="000370CD">
          <w:pgSz w:w="16840" w:h="11900"/>
          <w:pgMar w:top="284" w:right="640" w:bottom="508" w:left="666" w:header="720" w:footer="720" w:gutter="0"/>
          <w:cols w:space="720" w:equalWidth="0">
            <w:col w:w="15534" w:space="0"/>
          </w:cols>
          <w:docGrid w:linePitch="360"/>
        </w:sectPr>
      </w:pPr>
    </w:p>
    <w:p w14:paraId="3F0CDB62" w14:textId="77777777" w:rsidR="000370CD" w:rsidRDefault="000370C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20"/>
        <w:gridCol w:w="6568"/>
        <w:gridCol w:w="576"/>
        <w:gridCol w:w="1826"/>
        <w:gridCol w:w="1860"/>
        <w:gridCol w:w="4252"/>
      </w:tblGrid>
      <w:tr w:rsidR="000370CD" w14:paraId="63754DFD" w14:textId="77777777">
        <w:trPr>
          <w:trHeight w:hRule="exact" w:val="732"/>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492207"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6.</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B682B"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Покрытосеменные (цветковые) растения</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C81CC1"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03D794"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721CD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C90FF0" w14:textId="77777777" w:rsidR="000370CD" w:rsidRDefault="009266D5">
            <w:pPr>
              <w:autoSpaceDE w:val="0"/>
              <w:autoSpaceDN w:val="0"/>
              <w:spacing w:before="78" w:after="0" w:line="247" w:lineRule="auto"/>
              <w:ind w:left="72" w:right="216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55EAFDE6" w14:textId="77777777">
        <w:trPr>
          <w:trHeight w:hRule="exact" w:val="732"/>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DE104"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7.</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E24D4"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Семейства покрытосеменных (цветковых) растений</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07B2B5"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6</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5F8D7E"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C3D60B"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F73CFA" w14:textId="77777777" w:rsidR="000370CD" w:rsidRDefault="009266D5">
            <w:pPr>
              <w:autoSpaceDE w:val="0"/>
              <w:autoSpaceDN w:val="0"/>
              <w:spacing w:before="78" w:after="0" w:line="247" w:lineRule="auto"/>
              <w:ind w:left="72" w:right="216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18BBC3E2" w14:textId="77777777">
        <w:trPr>
          <w:trHeight w:hRule="exact" w:val="734"/>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1B5628"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8.</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C50669" w14:textId="77777777" w:rsidR="000370CD" w:rsidRPr="009266D5" w:rsidRDefault="009266D5">
            <w:pPr>
              <w:autoSpaceDE w:val="0"/>
              <w:autoSpaceDN w:val="0"/>
              <w:spacing w:before="78" w:after="0" w:line="230" w:lineRule="auto"/>
              <w:ind w:left="72"/>
              <w:rPr>
                <w:lang w:val="ru-RU"/>
              </w:rPr>
            </w:pPr>
            <w:r w:rsidRPr="009266D5">
              <w:rPr>
                <w:rFonts w:ascii="Times New Roman" w:eastAsia="Times New Roman" w:hAnsi="Times New Roman"/>
                <w:color w:val="000000"/>
                <w:w w:val="97"/>
                <w:sz w:val="16"/>
                <w:lang w:val="ru-RU"/>
              </w:rPr>
              <w:t>Развитие растительного мира на Земле</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93C7BB"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225C1"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4F2845"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C899A9" w14:textId="77777777" w:rsidR="000370CD" w:rsidRDefault="009266D5">
            <w:pPr>
              <w:autoSpaceDE w:val="0"/>
              <w:autoSpaceDN w:val="0"/>
              <w:spacing w:before="78" w:after="0" w:line="247" w:lineRule="auto"/>
              <w:ind w:left="72" w:right="216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099363F4" w14:textId="77777777">
        <w:trPr>
          <w:trHeight w:hRule="exact" w:val="732"/>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56869F"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9.</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777393"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Растения в природных сообществах</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99CB4F"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1967BE"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ADE042"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0FDBF" w14:textId="77777777" w:rsidR="000370CD" w:rsidRDefault="009266D5">
            <w:pPr>
              <w:autoSpaceDE w:val="0"/>
              <w:autoSpaceDN w:val="0"/>
              <w:spacing w:before="76" w:after="0" w:line="250" w:lineRule="auto"/>
              <w:ind w:left="72" w:right="216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470BFBAC" w14:textId="77777777">
        <w:trPr>
          <w:trHeight w:hRule="exact" w:val="732"/>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6E39C4" w14:textId="77777777" w:rsidR="000370CD" w:rsidRDefault="009266D5">
            <w:pPr>
              <w:autoSpaceDE w:val="0"/>
              <w:autoSpaceDN w:val="0"/>
              <w:spacing w:before="76" w:after="0" w:line="233" w:lineRule="auto"/>
              <w:jc w:val="center"/>
            </w:pPr>
            <w:r>
              <w:rPr>
                <w:rFonts w:ascii="Times New Roman" w:eastAsia="Times New Roman" w:hAnsi="Times New Roman"/>
                <w:color w:val="000000"/>
                <w:w w:val="97"/>
                <w:sz w:val="16"/>
              </w:rPr>
              <w:t>10.</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AB01E5"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Растения и человек</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74AB66"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E02F9D"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8F5F6A"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4C6D5B" w14:textId="77777777" w:rsidR="000370CD" w:rsidRDefault="009266D5">
            <w:pPr>
              <w:autoSpaceDE w:val="0"/>
              <w:autoSpaceDN w:val="0"/>
              <w:spacing w:before="76" w:after="0" w:line="250" w:lineRule="auto"/>
              <w:ind w:left="72" w:right="216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0087F215" w14:textId="77777777">
        <w:trPr>
          <w:trHeight w:hRule="exact" w:val="732"/>
        </w:trPr>
        <w:tc>
          <w:tcPr>
            <w:tcW w:w="4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C2D77E" w14:textId="77777777" w:rsidR="000370CD" w:rsidRDefault="009266D5">
            <w:pPr>
              <w:autoSpaceDE w:val="0"/>
              <w:autoSpaceDN w:val="0"/>
              <w:spacing w:before="78" w:after="0" w:line="230" w:lineRule="auto"/>
              <w:jc w:val="center"/>
            </w:pPr>
            <w:r>
              <w:rPr>
                <w:rFonts w:ascii="Times New Roman" w:eastAsia="Times New Roman" w:hAnsi="Times New Roman"/>
                <w:color w:val="000000"/>
                <w:w w:val="97"/>
                <w:sz w:val="16"/>
              </w:rPr>
              <w:t>11.</w:t>
            </w:r>
          </w:p>
        </w:tc>
        <w:tc>
          <w:tcPr>
            <w:tcW w:w="6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D1C6BB"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Грибы. Лишайники. Бактерии</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1B21F"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B4653"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5A9C1"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E3584" w14:textId="77777777" w:rsidR="000370CD" w:rsidRDefault="009266D5">
            <w:pPr>
              <w:autoSpaceDE w:val="0"/>
              <w:autoSpaceDN w:val="0"/>
              <w:spacing w:before="78" w:after="0" w:line="247" w:lineRule="auto"/>
              <w:ind w:left="72" w:right="216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4C4D4EA8" w14:textId="77777777">
        <w:trPr>
          <w:trHeight w:hRule="exact" w:val="348"/>
        </w:trPr>
        <w:tc>
          <w:tcPr>
            <w:tcW w:w="698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A5EBD08"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86DEF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793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424368C" w14:textId="77777777" w:rsidR="000370CD" w:rsidRDefault="000370CD"/>
        </w:tc>
      </w:tr>
      <w:tr w:rsidR="000370CD" w14:paraId="0596A170" w14:textId="77777777">
        <w:trPr>
          <w:trHeight w:hRule="exact" w:val="350"/>
        </w:trPr>
        <w:tc>
          <w:tcPr>
            <w:tcW w:w="698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CCF6CE8" w14:textId="77777777" w:rsidR="000370CD" w:rsidRPr="009266D5" w:rsidRDefault="009266D5">
            <w:pPr>
              <w:autoSpaceDE w:val="0"/>
              <w:autoSpaceDN w:val="0"/>
              <w:spacing w:before="78" w:after="0" w:line="230" w:lineRule="auto"/>
              <w:ind w:left="72"/>
              <w:rPr>
                <w:lang w:val="ru-RU"/>
              </w:rPr>
            </w:pPr>
            <w:r w:rsidRPr="009266D5">
              <w:rPr>
                <w:rFonts w:ascii="Times New Roman" w:eastAsia="Times New Roman" w:hAnsi="Times New Roman"/>
                <w:color w:val="000000"/>
                <w:w w:val="97"/>
                <w:sz w:val="16"/>
                <w:lang w:val="ru-RU"/>
              </w:rPr>
              <w:t>ОБЩЕЕ КОЛИЧЕСТВО ЧАСОВ ПО ПРОГРАММЕ</w:t>
            </w:r>
          </w:p>
        </w:tc>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91CD0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34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729F9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3</w:t>
            </w:r>
          </w:p>
        </w:tc>
        <w:tc>
          <w:tcPr>
            <w:tcW w:w="18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04F5A"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8</w:t>
            </w:r>
          </w:p>
        </w:tc>
        <w:tc>
          <w:tcPr>
            <w:tcW w:w="42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D0E2B9" w14:textId="77777777" w:rsidR="000370CD" w:rsidRDefault="000370CD"/>
        </w:tc>
      </w:tr>
    </w:tbl>
    <w:p w14:paraId="7EBBEB13" w14:textId="77777777" w:rsidR="000370CD" w:rsidRDefault="009266D5">
      <w:pPr>
        <w:autoSpaceDE w:val="0"/>
        <w:autoSpaceDN w:val="0"/>
        <w:spacing w:before="186" w:after="94" w:line="233" w:lineRule="auto"/>
      </w:pPr>
      <w:r>
        <w:rPr>
          <w:rFonts w:ascii="Times New Roman" w:eastAsia="Times New Roman" w:hAnsi="Times New Roman"/>
          <w:b/>
          <w:color w:val="000000"/>
          <w:sz w:val="18"/>
        </w:rPr>
        <w:t>8 КЛАСС</w:t>
      </w:r>
    </w:p>
    <w:tbl>
      <w:tblPr>
        <w:tblW w:w="0" w:type="auto"/>
        <w:tblInd w:w="6" w:type="dxa"/>
        <w:tblLayout w:type="fixed"/>
        <w:tblLook w:val="04A0" w:firstRow="1" w:lastRow="0" w:firstColumn="1" w:lastColumn="0" w:noHBand="0" w:noVBand="1"/>
      </w:tblPr>
      <w:tblGrid>
        <w:gridCol w:w="480"/>
        <w:gridCol w:w="5176"/>
        <w:gridCol w:w="672"/>
        <w:gridCol w:w="2100"/>
        <w:gridCol w:w="2150"/>
        <w:gridCol w:w="4924"/>
      </w:tblGrid>
      <w:tr w:rsidR="000370CD" w14:paraId="1C67F6E2" w14:textId="77777777">
        <w:trPr>
          <w:trHeight w:hRule="exact" w:val="348"/>
        </w:trPr>
        <w:tc>
          <w:tcPr>
            <w:tcW w:w="4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A362A3F" w14:textId="77777777" w:rsidR="000370CD" w:rsidRDefault="009266D5">
            <w:pPr>
              <w:autoSpaceDE w:val="0"/>
              <w:autoSpaceDN w:val="0"/>
              <w:spacing w:before="76"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51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AFF6D8E" w14:textId="77777777" w:rsidR="000370CD" w:rsidRPr="009266D5" w:rsidRDefault="009266D5">
            <w:pPr>
              <w:autoSpaceDE w:val="0"/>
              <w:autoSpaceDN w:val="0"/>
              <w:spacing w:before="76" w:after="0" w:line="233" w:lineRule="auto"/>
              <w:ind w:left="72"/>
              <w:rPr>
                <w:lang w:val="ru-RU"/>
              </w:rPr>
            </w:pPr>
            <w:r w:rsidRPr="009266D5">
              <w:rPr>
                <w:rFonts w:ascii="Times New Roman" w:eastAsia="Times New Roman" w:hAnsi="Times New Roman"/>
                <w:b/>
                <w:color w:val="000000"/>
                <w:w w:val="97"/>
                <w:sz w:val="16"/>
                <w:lang w:val="ru-RU"/>
              </w:rPr>
              <w:t>Наименование разделов и тем программы</w:t>
            </w:r>
          </w:p>
        </w:tc>
        <w:tc>
          <w:tcPr>
            <w:tcW w:w="49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41AC30B" w14:textId="77777777" w:rsidR="000370CD" w:rsidRDefault="009266D5">
            <w:pPr>
              <w:autoSpaceDE w:val="0"/>
              <w:autoSpaceDN w:val="0"/>
              <w:spacing w:before="76" w:after="0" w:line="233"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492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1B94A65" w14:textId="77777777" w:rsidR="000370CD" w:rsidRDefault="009266D5">
            <w:pPr>
              <w:autoSpaceDE w:val="0"/>
              <w:autoSpaceDN w:val="0"/>
              <w:spacing w:before="76" w:after="0" w:line="233"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0370CD" w14:paraId="2B5CEC21" w14:textId="77777777">
        <w:trPr>
          <w:trHeight w:hRule="exact" w:val="348"/>
        </w:trPr>
        <w:tc>
          <w:tcPr>
            <w:tcW w:w="2589" w:type="dxa"/>
            <w:vMerge/>
            <w:tcBorders>
              <w:top w:val="single" w:sz="4" w:space="0" w:color="000000"/>
              <w:left w:val="single" w:sz="4" w:space="0" w:color="000000"/>
              <w:bottom w:val="single" w:sz="4" w:space="0" w:color="000000"/>
              <w:right w:val="single" w:sz="4" w:space="0" w:color="000000"/>
            </w:tcBorders>
          </w:tcPr>
          <w:p w14:paraId="5B770F0C" w14:textId="77777777" w:rsidR="000370CD" w:rsidRDefault="000370CD"/>
        </w:tc>
        <w:tc>
          <w:tcPr>
            <w:tcW w:w="2589" w:type="dxa"/>
            <w:vMerge/>
            <w:tcBorders>
              <w:top w:val="single" w:sz="4" w:space="0" w:color="000000"/>
              <w:left w:val="single" w:sz="4" w:space="0" w:color="000000"/>
              <w:bottom w:val="single" w:sz="4" w:space="0" w:color="000000"/>
              <w:right w:val="single" w:sz="4" w:space="0" w:color="000000"/>
            </w:tcBorders>
          </w:tcPr>
          <w:p w14:paraId="01891C20" w14:textId="77777777" w:rsidR="000370CD" w:rsidRDefault="000370CD"/>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8A629" w14:textId="77777777" w:rsidR="000370CD" w:rsidRDefault="009266D5">
            <w:pPr>
              <w:autoSpaceDE w:val="0"/>
              <w:autoSpaceDN w:val="0"/>
              <w:spacing w:before="76" w:after="0" w:line="233" w:lineRule="auto"/>
              <w:ind w:left="72"/>
            </w:pPr>
            <w:r>
              <w:rPr>
                <w:rFonts w:ascii="Times New Roman" w:eastAsia="Times New Roman" w:hAnsi="Times New Roman"/>
                <w:b/>
                <w:color w:val="000000"/>
                <w:w w:val="97"/>
                <w:sz w:val="16"/>
              </w:rPr>
              <w:t>всего</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DB1EA7" w14:textId="77777777" w:rsidR="000370CD" w:rsidRDefault="009266D5">
            <w:pPr>
              <w:autoSpaceDE w:val="0"/>
              <w:autoSpaceDN w:val="0"/>
              <w:spacing w:before="76" w:after="0" w:line="233" w:lineRule="auto"/>
              <w:ind w:left="72"/>
            </w:pPr>
            <w:r>
              <w:rPr>
                <w:rFonts w:ascii="Times New Roman" w:eastAsia="Times New Roman" w:hAnsi="Times New Roman"/>
                <w:b/>
                <w:color w:val="000000"/>
                <w:w w:val="97"/>
                <w:sz w:val="16"/>
              </w:rPr>
              <w:t>контрольные работы</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33D501" w14:textId="77777777" w:rsidR="000370CD" w:rsidRDefault="009266D5">
            <w:pPr>
              <w:autoSpaceDE w:val="0"/>
              <w:autoSpaceDN w:val="0"/>
              <w:spacing w:before="76" w:after="0" w:line="233" w:lineRule="auto"/>
              <w:ind w:left="72"/>
            </w:pPr>
            <w:r>
              <w:rPr>
                <w:rFonts w:ascii="Times New Roman" w:eastAsia="Times New Roman" w:hAnsi="Times New Roman"/>
                <w:b/>
                <w:color w:val="000000"/>
                <w:w w:val="97"/>
                <w:sz w:val="16"/>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14:paraId="167F43E9" w14:textId="77777777" w:rsidR="000370CD" w:rsidRDefault="000370CD"/>
        </w:tc>
      </w:tr>
      <w:tr w:rsidR="000370CD" w14:paraId="6F618AEA" w14:textId="77777777">
        <w:trPr>
          <w:trHeight w:hRule="exact" w:val="73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DB8774"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E84255"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Животный организм</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5A4E0"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4</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2F1B9"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9049EE"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7115E3" w14:textId="77777777" w:rsidR="000370CD" w:rsidRDefault="009266D5">
            <w:pPr>
              <w:autoSpaceDE w:val="0"/>
              <w:autoSpaceDN w:val="0"/>
              <w:spacing w:before="76" w:after="0" w:line="250"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731CA6CA" w14:textId="77777777">
        <w:trPr>
          <w:trHeight w:hRule="exact" w:val="73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B30F7"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32343F"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 xml:space="preserve">Опора и движение животных </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0B176C"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8E6F77"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56EAEB"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7F062D" w14:textId="77777777" w:rsidR="000370CD" w:rsidRDefault="009266D5">
            <w:pPr>
              <w:autoSpaceDE w:val="0"/>
              <w:autoSpaceDN w:val="0"/>
              <w:spacing w:before="78" w:after="0" w:line="247"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62337B8B" w14:textId="77777777">
        <w:trPr>
          <w:trHeight w:hRule="exact" w:val="73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37874C"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3.</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4E4873" w14:textId="77777777" w:rsidR="000370CD" w:rsidRPr="009266D5" w:rsidRDefault="009266D5">
            <w:pPr>
              <w:autoSpaceDE w:val="0"/>
              <w:autoSpaceDN w:val="0"/>
              <w:spacing w:before="78" w:after="0" w:line="230" w:lineRule="auto"/>
              <w:ind w:left="72"/>
              <w:rPr>
                <w:lang w:val="ru-RU"/>
              </w:rPr>
            </w:pPr>
            <w:r w:rsidRPr="009266D5">
              <w:rPr>
                <w:rFonts w:ascii="Times New Roman" w:eastAsia="Times New Roman" w:hAnsi="Times New Roman"/>
                <w:color w:val="000000"/>
                <w:w w:val="97"/>
                <w:sz w:val="16"/>
                <w:lang w:val="ru-RU"/>
              </w:rPr>
              <w:t>Питание и пищеварение у животных</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3E3573"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5562B"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77DD8"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43B996" w14:textId="77777777" w:rsidR="000370CD" w:rsidRDefault="009266D5">
            <w:pPr>
              <w:autoSpaceDE w:val="0"/>
              <w:autoSpaceDN w:val="0"/>
              <w:spacing w:before="78" w:after="0" w:line="247"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2A683A0C" w14:textId="77777777">
        <w:trPr>
          <w:trHeight w:hRule="exact" w:val="734"/>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76B58"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4.</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7E05BB"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 xml:space="preserve">Дыхание животных </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EAD0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30B41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8D7CD"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BB554" w14:textId="77777777" w:rsidR="000370CD" w:rsidRDefault="009266D5">
            <w:pPr>
              <w:autoSpaceDE w:val="0"/>
              <w:autoSpaceDN w:val="0"/>
              <w:spacing w:before="78" w:after="0" w:line="247"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47ABBD78" w14:textId="77777777">
        <w:trPr>
          <w:trHeight w:hRule="exact" w:val="73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7B2BA"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5.</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077A4"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 xml:space="preserve">Транспорт веществ у животных </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5AA1FA"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2</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04ADAB"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7354B"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1437C0" w14:textId="77777777" w:rsidR="000370CD" w:rsidRDefault="009266D5">
            <w:pPr>
              <w:autoSpaceDE w:val="0"/>
              <w:autoSpaceDN w:val="0"/>
              <w:spacing w:before="76" w:after="0" w:line="250"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24C3C494" w14:textId="77777777">
        <w:trPr>
          <w:trHeight w:hRule="exact" w:val="784"/>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0785E"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6.</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666479"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 xml:space="preserve">Выделение у животных </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2943E2"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E0B58"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A60B6E"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115A59" w14:textId="77777777" w:rsidR="000370CD" w:rsidRDefault="009266D5">
            <w:pPr>
              <w:autoSpaceDE w:val="0"/>
              <w:autoSpaceDN w:val="0"/>
              <w:spacing w:before="76" w:after="0" w:line="250"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bl>
    <w:p w14:paraId="055916BE" w14:textId="77777777" w:rsidR="000370CD" w:rsidRDefault="000370CD">
      <w:pPr>
        <w:autoSpaceDE w:val="0"/>
        <w:autoSpaceDN w:val="0"/>
        <w:spacing w:after="0" w:line="14" w:lineRule="exact"/>
      </w:pPr>
    </w:p>
    <w:p w14:paraId="45CA3A9C" w14:textId="77777777" w:rsidR="000370CD" w:rsidRDefault="000370CD">
      <w:pPr>
        <w:sectPr w:rsidR="000370CD">
          <w:pgSz w:w="16840" w:h="11900"/>
          <w:pgMar w:top="284" w:right="640" w:bottom="286" w:left="666" w:header="720" w:footer="720" w:gutter="0"/>
          <w:cols w:space="720" w:equalWidth="0">
            <w:col w:w="15534" w:space="0"/>
          </w:cols>
          <w:docGrid w:linePitch="360"/>
        </w:sectPr>
      </w:pPr>
    </w:p>
    <w:p w14:paraId="7A37465D" w14:textId="77777777" w:rsidR="000370CD" w:rsidRDefault="000370C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80"/>
        <w:gridCol w:w="5176"/>
        <w:gridCol w:w="672"/>
        <w:gridCol w:w="2100"/>
        <w:gridCol w:w="2150"/>
        <w:gridCol w:w="4924"/>
      </w:tblGrid>
      <w:tr w:rsidR="000370CD" w14:paraId="29291DDD" w14:textId="77777777">
        <w:trPr>
          <w:trHeight w:hRule="exact" w:val="73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359DE"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7.</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EB6BB1"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 xml:space="preserve">Покровы тела у животных </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8F6189"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D7E8B"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0C4FB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5A3828" w14:textId="77777777" w:rsidR="000370CD" w:rsidRDefault="009266D5">
            <w:pPr>
              <w:autoSpaceDE w:val="0"/>
              <w:autoSpaceDN w:val="0"/>
              <w:spacing w:before="78" w:after="0" w:line="247"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6A9E9E31" w14:textId="77777777">
        <w:trPr>
          <w:trHeight w:hRule="exact" w:val="73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6B7E21"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8.</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27F79" w14:textId="77777777" w:rsidR="000370CD" w:rsidRPr="009266D5" w:rsidRDefault="009266D5">
            <w:pPr>
              <w:autoSpaceDE w:val="0"/>
              <w:autoSpaceDN w:val="0"/>
              <w:spacing w:before="78" w:after="0" w:line="230" w:lineRule="auto"/>
              <w:ind w:left="72"/>
              <w:rPr>
                <w:lang w:val="ru-RU"/>
              </w:rPr>
            </w:pPr>
            <w:r w:rsidRPr="009266D5">
              <w:rPr>
                <w:rFonts w:ascii="Times New Roman" w:eastAsia="Times New Roman" w:hAnsi="Times New Roman"/>
                <w:color w:val="000000"/>
                <w:w w:val="97"/>
                <w:sz w:val="16"/>
                <w:lang w:val="ru-RU"/>
              </w:rPr>
              <w:t>Координация и регуляция жизнедеятельности у животных</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71035F"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B391E"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EAF310"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7B8B5F" w14:textId="77777777" w:rsidR="000370CD" w:rsidRDefault="009266D5">
            <w:pPr>
              <w:autoSpaceDE w:val="0"/>
              <w:autoSpaceDN w:val="0"/>
              <w:spacing w:before="78" w:after="0" w:line="247"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3942E8B7" w14:textId="77777777">
        <w:trPr>
          <w:trHeight w:hRule="exact" w:val="734"/>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27A01B"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9.</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3611A3"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 xml:space="preserve">Поведение животных </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4F6E49"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46B8B7"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292849"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FB5042" w14:textId="77777777" w:rsidR="000370CD" w:rsidRDefault="009266D5">
            <w:pPr>
              <w:autoSpaceDE w:val="0"/>
              <w:autoSpaceDN w:val="0"/>
              <w:spacing w:before="78" w:after="0" w:line="247"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44938E67" w14:textId="77777777">
        <w:trPr>
          <w:trHeight w:hRule="exact" w:val="73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68E52"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10.</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EEB175"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Размножение и развитие животных</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1AD543"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41334"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17DA4"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0DEEEC" w14:textId="77777777" w:rsidR="000370CD" w:rsidRDefault="009266D5">
            <w:pPr>
              <w:autoSpaceDE w:val="0"/>
              <w:autoSpaceDN w:val="0"/>
              <w:spacing w:before="76" w:after="0" w:line="250"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6E459ED2" w14:textId="77777777">
        <w:trPr>
          <w:trHeight w:hRule="exact" w:val="73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CAE7DF"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11.</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2E49C6"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Основные категории систематики животных</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D12333"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400F15"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F4AE7"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397B8D" w14:textId="77777777" w:rsidR="000370CD" w:rsidRDefault="009266D5">
            <w:pPr>
              <w:autoSpaceDE w:val="0"/>
              <w:autoSpaceDN w:val="0"/>
              <w:spacing w:before="76" w:after="0" w:line="250"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0BDFE5D4" w14:textId="77777777">
        <w:trPr>
          <w:trHeight w:hRule="exact" w:val="73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EACCE1"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12.</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2D7D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Одноклеточные животные — простейшие</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F0F9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65445C"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FC3B9D"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7C6BB" w14:textId="77777777" w:rsidR="000370CD" w:rsidRDefault="009266D5">
            <w:pPr>
              <w:autoSpaceDE w:val="0"/>
              <w:autoSpaceDN w:val="0"/>
              <w:spacing w:before="78" w:after="0" w:line="247"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1B73FCF7" w14:textId="77777777">
        <w:trPr>
          <w:trHeight w:hRule="exact" w:val="73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0AD17"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13.</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D123E"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Многоклеточные животные. Кишечнополостные</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31818E"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4404CB"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78C247"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C1F22A" w14:textId="77777777" w:rsidR="000370CD" w:rsidRDefault="009266D5">
            <w:pPr>
              <w:autoSpaceDE w:val="0"/>
              <w:autoSpaceDN w:val="0"/>
              <w:spacing w:before="78" w:after="0" w:line="247"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03CCAA12" w14:textId="77777777">
        <w:trPr>
          <w:trHeight w:hRule="exact" w:val="734"/>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BC630D"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14.</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30C2F7"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Плоские, круглые, кольчатые черви</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B43E0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4</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BC19D0"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370BCB"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CC2C50" w14:textId="77777777" w:rsidR="000370CD" w:rsidRDefault="009266D5">
            <w:pPr>
              <w:autoSpaceDE w:val="0"/>
              <w:autoSpaceDN w:val="0"/>
              <w:spacing w:before="78" w:after="0" w:line="250"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04F68023" w14:textId="77777777">
        <w:trPr>
          <w:trHeight w:hRule="exact" w:val="73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A52012"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15.</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CC40D6"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Членистоногие</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0139B"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5</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5CEE2E"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2A68DA"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2</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053CB4" w14:textId="77777777" w:rsidR="000370CD" w:rsidRDefault="009266D5">
            <w:pPr>
              <w:autoSpaceDE w:val="0"/>
              <w:autoSpaceDN w:val="0"/>
              <w:spacing w:before="76" w:after="0" w:line="250"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4FF31E19" w14:textId="77777777">
        <w:trPr>
          <w:trHeight w:hRule="exact" w:val="73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9E81C6"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16.</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E57892"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Моллюски</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4F6BC1"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2</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E5A88D"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7FF01B"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B0F34" w14:textId="77777777" w:rsidR="000370CD" w:rsidRDefault="009266D5">
            <w:pPr>
              <w:autoSpaceDE w:val="0"/>
              <w:autoSpaceDN w:val="0"/>
              <w:spacing w:before="76" w:after="0" w:line="250"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29E83F36" w14:textId="77777777">
        <w:trPr>
          <w:trHeight w:hRule="exact" w:val="73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D6879D"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17.</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1D6668"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Хордовые</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EE6B7D"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9E6DBB"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4782D"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316A3" w14:textId="77777777" w:rsidR="000370CD" w:rsidRDefault="009266D5">
            <w:pPr>
              <w:autoSpaceDE w:val="0"/>
              <w:autoSpaceDN w:val="0"/>
              <w:spacing w:before="78" w:after="0" w:line="247"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5D86798D" w14:textId="77777777">
        <w:trPr>
          <w:trHeight w:hRule="exact" w:val="732"/>
        </w:trPr>
        <w:tc>
          <w:tcPr>
            <w:tcW w:w="480" w:type="dxa"/>
            <w:tcBorders>
              <w:top w:val="single" w:sz="4" w:space="0" w:color="000000"/>
              <w:left w:val="single" w:sz="4" w:space="0" w:color="000000"/>
              <w:bottom w:val="single" w:sz="5" w:space="0" w:color="000000"/>
              <w:right w:val="single" w:sz="4" w:space="0" w:color="000000"/>
            </w:tcBorders>
            <w:tcMar>
              <w:left w:w="0" w:type="dxa"/>
              <w:right w:w="0" w:type="dxa"/>
            </w:tcMar>
          </w:tcPr>
          <w:p w14:paraId="4DCDC5D8"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18.</w:t>
            </w:r>
          </w:p>
        </w:tc>
        <w:tc>
          <w:tcPr>
            <w:tcW w:w="5176" w:type="dxa"/>
            <w:tcBorders>
              <w:top w:val="single" w:sz="4" w:space="0" w:color="000000"/>
              <w:left w:val="single" w:sz="4" w:space="0" w:color="000000"/>
              <w:bottom w:val="single" w:sz="5" w:space="0" w:color="000000"/>
              <w:right w:val="single" w:sz="4" w:space="0" w:color="000000"/>
            </w:tcBorders>
            <w:tcMar>
              <w:left w:w="0" w:type="dxa"/>
              <w:right w:w="0" w:type="dxa"/>
            </w:tcMar>
          </w:tcPr>
          <w:p w14:paraId="6A2BD764"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Рыбы</w:t>
            </w:r>
          </w:p>
        </w:tc>
        <w:tc>
          <w:tcPr>
            <w:tcW w:w="672" w:type="dxa"/>
            <w:tcBorders>
              <w:top w:val="single" w:sz="4" w:space="0" w:color="000000"/>
              <w:left w:val="single" w:sz="4" w:space="0" w:color="000000"/>
              <w:bottom w:val="single" w:sz="5" w:space="0" w:color="000000"/>
              <w:right w:val="single" w:sz="4" w:space="0" w:color="000000"/>
            </w:tcBorders>
            <w:tcMar>
              <w:left w:w="0" w:type="dxa"/>
              <w:right w:w="0" w:type="dxa"/>
            </w:tcMar>
          </w:tcPr>
          <w:p w14:paraId="2EF3150F"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4</w:t>
            </w:r>
          </w:p>
        </w:tc>
        <w:tc>
          <w:tcPr>
            <w:tcW w:w="2100" w:type="dxa"/>
            <w:tcBorders>
              <w:top w:val="single" w:sz="4" w:space="0" w:color="000000"/>
              <w:left w:val="single" w:sz="4" w:space="0" w:color="000000"/>
              <w:bottom w:val="single" w:sz="5" w:space="0" w:color="000000"/>
              <w:right w:val="single" w:sz="4" w:space="0" w:color="000000"/>
            </w:tcBorders>
            <w:tcMar>
              <w:left w:w="0" w:type="dxa"/>
              <w:right w:w="0" w:type="dxa"/>
            </w:tcMar>
          </w:tcPr>
          <w:p w14:paraId="3E7BB259"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5" w:space="0" w:color="000000"/>
              <w:right w:val="single" w:sz="4" w:space="0" w:color="000000"/>
            </w:tcBorders>
            <w:tcMar>
              <w:left w:w="0" w:type="dxa"/>
              <w:right w:w="0" w:type="dxa"/>
            </w:tcMar>
          </w:tcPr>
          <w:p w14:paraId="2A75C844"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4924" w:type="dxa"/>
            <w:tcBorders>
              <w:top w:val="single" w:sz="4" w:space="0" w:color="000000"/>
              <w:left w:val="single" w:sz="4" w:space="0" w:color="000000"/>
              <w:bottom w:val="single" w:sz="5" w:space="0" w:color="000000"/>
              <w:right w:val="single" w:sz="4" w:space="0" w:color="000000"/>
            </w:tcBorders>
            <w:tcMar>
              <w:left w:w="0" w:type="dxa"/>
              <w:right w:w="0" w:type="dxa"/>
            </w:tcMar>
          </w:tcPr>
          <w:p w14:paraId="03909A92" w14:textId="77777777" w:rsidR="000370CD" w:rsidRDefault="009266D5">
            <w:pPr>
              <w:autoSpaceDE w:val="0"/>
              <w:autoSpaceDN w:val="0"/>
              <w:spacing w:before="78" w:after="0" w:line="247"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551C94B7" w14:textId="77777777">
        <w:trPr>
          <w:trHeight w:hRule="exact" w:val="734"/>
        </w:trPr>
        <w:tc>
          <w:tcPr>
            <w:tcW w:w="480" w:type="dxa"/>
            <w:tcBorders>
              <w:top w:val="single" w:sz="5" w:space="0" w:color="000000"/>
              <w:left w:val="single" w:sz="4" w:space="0" w:color="000000"/>
              <w:bottom w:val="single" w:sz="4" w:space="0" w:color="000000"/>
              <w:right w:val="single" w:sz="4" w:space="0" w:color="000000"/>
            </w:tcBorders>
            <w:tcMar>
              <w:left w:w="0" w:type="dxa"/>
              <w:right w:w="0" w:type="dxa"/>
            </w:tcMar>
          </w:tcPr>
          <w:p w14:paraId="0AF1FE00" w14:textId="77777777" w:rsidR="000370CD" w:rsidRDefault="009266D5">
            <w:pPr>
              <w:autoSpaceDE w:val="0"/>
              <w:autoSpaceDN w:val="0"/>
              <w:spacing w:before="76" w:after="0" w:line="230" w:lineRule="auto"/>
              <w:ind w:left="72"/>
            </w:pPr>
            <w:r>
              <w:rPr>
                <w:rFonts w:ascii="Times New Roman" w:eastAsia="Times New Roman" w:hAnsi="Times New Roman"/>
                <w:color w:val="000000"/>
                <w:w w:val="97"/>
                <w:sz w:val="16"/>
              </w:rPr>
              <w:t>19.</w:t>
            </w:r>
          </w:p>
        </w:tc>
        <w:tc>
          <w:tcPr>
            <w:tcW w:w="5176" w:type="dxa"/>
            <w:tcBorders>
              <w:top w:val="single" w:sz="5" w:space="0" w:color="000000"/>
              <w:left w:val="single" w:sz="4" w:space="0" w:color="000000"/>
              <w:bottom w:val="single" w:sz="4" w:space="0" w:color="000000"/>
              <w:right w:val="single" w:sz="4" w:space="0" w:color="000000"/>
            </w:tcBorders>
            <w:tcMar>
              <w:left w:w="0" w:type="dxa"/>
              <w:right w:w="0" w:type="dxa"/>
            </w:tcMar>
          </w:tcPr>
          <w:p w14:paraId="00AA0F6F" w14:textId="77777777" w:rsidR="000370CD" w:rsidRDefault="009266D5">
            <w:pPr>
              <w:autoSpaceDE w:val="0"/>
              <w:autoSpaceDN w:val="0"/>
              <w:spacing w:before="76" w:after="0" w:line="230" w:lineRule="auto"/>
              <w:ind w:left="72"/>
            </w:pPr>
            <w:r>
              <w:rPr>
                <w:rFonts w:ascii="Times New Roman" w:eastAsia="Times New Roman" w:hAnsi="Times New Roman"/>
                <w:color w:val="000000"/>
                <w:w w:val="97"/>
                <w:sz w:val="16"/>
              </w:rPr>
              <w:t>Земноводные</w:t>
            </w:r>
          </w:p>
        </w:tc>
        <w:tc>
          <w:tcPr>
            <w:tcW w:w="672" w:type="dxa"/>
            <w:tcBorders>
              <w:top w:val="single" w:sz="5" w:space="0" w:color="000000"/>
              <w:left w:val="single" w:sz="4" w:space="0" w:color="000000"/>
              <w:bottom w:val="single" w:sz="4" w:space="0" w:color="000000"/>
              <w:right w:val="single" w:sz="4" w:space="0" w:color="000000"/>
            </w:tcBorders>
            <w:tcMar>
              <w:left w:w="0" w:type="dxa"/>
              <w:right w:w="0" w:type="dxa"/>
            </w:tcMar>
          </w:tcPr>
          <w:p w14:paraId="171EC91A" w14:textId="77777777" w:rsidR="000370CD" w:rsidRDefault="009266D5">
            <w:pPr>
              <w:autoSpaceDE w:val="0"/>
              <w:autoSpaceDN w:val="0"/>
              <w:spacing w:before="76" w:after="0" w:line="230" w:lineRule="auto"/>
              <w:ind w:left="72"/>
            </w:pPr>
            <w:r>
              <w:rPr>
                <w:rFonts w:ascii="Times New Roman" w:eastAsia="Times New Roman" w:hAnsi="Times New Roman"/>
                <w:color w:val="000000"/>
                <w:w w:val="97"/>
                <w:sz w:val="16"/>
              </w:rPr>
              <w:t>3</w:t>
            </w:r>
          </w:p>
        </w:tc>
        <w:tc>
          <w:tcPr>
            <w:tcW w:w="2100" w:type="dxa"/>
            <w:tcBorders>
              <w:top w:val="single" w:sz="5" w:space="0" w:color="000000"/>
              <w:left w:val="single" w:sz="4" w:space="0" w:color="000000"/>
              <w:bottom w:val="single" w:sz="4" w:space="0" w:color="000000"/>
              <w:right w:val="single" w:sz="4" w:space="0" w:color="000000"/>
            </w:tcBorders>
            <w:tcMar>
              <w:left w:w="0" w:type="dxa"/>
              <w:right w:w="0" w:type="dxa"/>
            </w:tcMar>
          </w:tcPr>
          <w:p w14:paraId="1315B1A2" w14:textId="77777777" w:rsidR="000370CD" w:rsidRDefault="009266D5">
            <w:pPr>
              <w:autoSpaceDE w:val="0"/>
              <w:autoSpaceDN w:val="0"/>
              <w:spacing w:before="76" w:after="0" w:line="230" w:lineRule="auto"/>
              <w:ind w:left="72"/>
            </w:pPr>
            <w:r>
              <w:rPr>
                <w:rFonts w:ascii="Times New Roman" w:eastAsia="Times New Roman" w:hAnsi="Times New Roman"/>
                <w:color w:val="000000"/>
                <w:w w:val="97"/>
                <w:sz w:val="16"/>
              </w:rPr>
              <w:t>0</w:t>
            </w:r>
          </w:p>
        </w:tc>
        <w:tc>
          <w:tcPr>
            <w:tcW w:w="2150" w:type="dxa"/>
            <w:tcBorders>
              <w:top w:val="single" w:sz="5" w:space="0" w:color="000000"/>
              <w:left w:val="single" w:sz="4" w:space="0" w:color="000000"/>
              <w:bottom w:val="single" w:sz="4" w:space="0" w:color="000000"/>
              <w:right w:val="single" w:sz="4" w:space="0" w:color="000000"/>
            </w:tcBorders>
            <w:tcMar>
              <w:left w:w="0" w:type="dxa"/>
              <w:right w:w="0" w:type="dxa"/>
            </w:tcMar>
          </w:tcPr>
          <w:p w14:paraId="424C41E5" w14:textId="77777777" w:rsidR="000370CD" w:rsidRDefault="009266D5">
            <w:pPr>
              <w:autoSpaceDE w:val="0"/>
              <w:autoSpaceDN w:val="0"/>
              <w:spacing w:before="76" w:after="0" w:line="230" w:lineRule="auto"/>
              <w:ind w:left="72"/>
            </w:pPr>
            <w:r>
              <w:rPr>
                <w:rFonts w:ascii="Times New Roman" w:eastAsia="Times New Roman" w:hAnsi="Times New Roman"/>
                <w:color w:val="000000"/>
                <w:w w:val="97"/>
                <w:sz w:val="16"/>
              </w:rPr>
              <w:t>2</w:t>
            </w:r>
          </w:p>
        </w:tc>
        <w:tc>
          <w:tcPr>
            <w:tcW w:w="4924" w:type="dxa"/>
            <w:tcBorders>
              <w:top w:val="single" w:sz="5" w:space="0" w:color="000000"/>
              <w:left w:val="single" w:sz="4" w:space="0" w:color="000000"/>
              <w:bottom w:val="single" w:sz="4" w:space="0" w:color="000000"/>
              <w:right w:val="single" w:sz="4" w:space="0" w:color="000000"/>
            </w:tcBorders>
            <w:tcMar>
              <w:left w:w="0" w:type="dxa"/>
              <w:right w:w="0" w:type="dxa"/>
            </w:tcMar>
          </w:tcPr>
          <w:p w14:paraId="0288CC91" w14:textId="77777777" w:rsidR="000370CD" w:rsidRDefault="009266D5">
            <w:pPr>
              <w:autoSpaceDE w:val="0"/>
              <w:autoSpaceDN w:val="0"/>
              <w:spacing w:before="76" w:after="0" w:line="250"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20B3C5C9" w14:textId="77777777">
        <w:trPr>
          <w:trHeight w:hRule="exact" w:val="71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82199B"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20.</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D3A15"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Пресмыкающиеся</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4A0B40"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4</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9E64FF"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95872B"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6F5244" w14:textId="77777777" w:rsidR="000370CD" w:rsidRDefault="009266D5">
            <w:pPr>
              <w:autoSpaceDE w:val="0"/>
              <w:autoSpaceDN w:val="0"/>
              <w:spacing w:before="76" w:after="0" w:line="250"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bl>
    <w:p w14:paraId="2BB763A6" w14:textId="77777777" w:rsidR="000370CD" w:rsidRDefault="000370CD">
      <w:pPr>
        <w:autoSpaceDE w:val="0"/>
        <w:autoSpaceDN w:val="0"/>
        <w:spacing w:after="0" w:line="14" w:lineRule="exact"/>
      </w:pPr>
    </w:p>
    <w:p w14:paraId="3576908D" w14:textId="77777777" w:rsidR="000370CD" w:rsidRDefault="000370CD">
      <w:pPr>
        <w:sectPr w:rsidR="000370CD">
          <w:pgSz w:w="16840" w:h="11900"/>
          <w:pgMar w:top="284" w:right="640" w:bottom="532" w:left="666" w:header="720" w:footer="720" w:gutter="0"/>
          <w:cols w:space="720" w:equalWidth="0">
            <w:col w:w="15534" w:space="0"/>
          </w:cols>
          <w:docGrid w:linePitch="360"/>
        </w:sectPr>
      </w:pPr>
    </w:p>
    <w:p w14:paraId="2094425F" w14:textId="77777777" w:rsidR="000370CD" w:rsidRDefault="000370C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80"/>
        <w:gridCol w:w="5176"/>
        <w:gridCol w:w="672"/>
        <w:gridCol w:w="2100"/>
        <w:gridCol w:w="2150"/>
        <w:gridCol w:w="4924"/>
      </w:tblGrid>
      <w:tr w:rsidR="000370CD" w14:paraId="64CAC201" w14:textId="77777777">
        <w:trPr>
          <w:trHeight w:hRule="exact" w:val="73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C3057C"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21.</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B6511F"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Птицы</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52DB77"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5</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BA4FD4"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54B90"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09B18" w14:textId="77777777" w:rsidR="000370CD" w:rsidRDefault="009266D5">
            <w:pPr>
              <w:autoSpaceDE w:val="0"/>
              <w:autoSpaceDN w:val="0"/>
              <w:spacing w:before="78" w:after="0" w:line="247"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27C3DD15" w14:textId="77777777">
        <w:trPr>
          <w:trHeight w:hRule="exact" w:val="73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19BD8"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22.</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44947E"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Млекопитающие</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019C9D"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7</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E1E9D0"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D37B93"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3873EC" w14:textId="77777777" w:rsidR="000370CD" w:rsidRDefault="009266D5">
            <w:pPr>
              <w:autoSpaceDE w:val="0"/>
              <w:autoSpaceDN w:val="0"/>
              <w:spacing w:before="78" w:after="0" w:line="247"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2F56CF1D" w14:textId="77777777">
        <w:trPr>
          <w:trHeight w:hRule="exact" w:val="734"/>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0538E3"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23.</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64272C" w14:textId="77777777" w:rsidR="000370CD" w:rsidRPr="009266D5" w:rsidRDefault="009266D5">
            <w:pPr>
              <w:autoSpaceDE w:val="0"/>
              <w:autoSpaceDN w:val="0"/>
              <w:spacing w:before="78" w:after="0" w:line="230" w:lineRule="auto"/>
              <w:ind w:left="72"/>
              <w:rPr>
                <w:lang w:val="ru-RU"/>
              </w:rPr>
            </w:pPr>
            <w:r w:rsidRPr="009266D5">
              <w:rPr>
                <w:rFonts w:ascii="Times New Roman" w:eastAsia="Times New Roman" w:hAnsi="Times New Roman"/>
                <w:color w:val="000000"/>
                <w:w w:val="97"/>
                <w:sz w:val="16"/>
                <w:lang w:val="ru-RU"/>
              </w:rPr>
              <w:t>Развитие животного мира на Земле</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3F7A2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4</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3D3835"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A1F22B"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D415D8" w14:textId="77777777" w:rsidR="000370CD" w:rsidRDefault="009266D5">
            <w:pPr>
              <w:autoSpaceDE w:val="0"/>
              <w:autoSpaceDN w:val="0"/>
              <w:spacing w:before="78" w:after="0" w:line="247"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341FCDE0" w14:textId="77777777">
        <w:trPr>
          <w:trHeight w:hRule="exact" w:val="73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54557E"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24.</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6080F7"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Животные в природных сообществах</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40546E"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3</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3CB7E"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D257D8"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80E6B6" w14:textId="77777777" w:rsidR="000370CD" w:rsidRDefault="009266D5">
            <w:pPr>
              <w:autoSpaceDE w:val="0"/>
              <w:autoSpaceDN w:val="0"/>
              <w:spacing w:before="76" w:after="0" w:line="250"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751438A2" w14:textId="77777777">
        <w:trPr>
          <w:trHeight w:hRule="exact" w:val="732"/>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9EA95"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25.</w:t>
            </w:r>
          </w:p>
        </w:tc>
        <w:tc>
          <w:tcPr>
            <w:tcW w:w="51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1938A9"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Животные и человек</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9F7FC3"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3</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F549E9"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21430A"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5B6D7" w14:textId="77777777" w:rsidR="000370CD" w:rsidRDefault="009266D5">
            <w:pPr>
              <w:autoSpaceDE w:val="0"/>
              <w:autoSpaceDN w:val="0"/>
              <w:spacing w:before="76" w:after="0" w:line="250" w:lineRule="auto"/>
              <w:ind w:left="72" w:right="2880"/>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6ECE222A" w14:textId="77777777">
        <w:trPr>
          <w:trHeight w:hRule="exact" w:val="348"/>
        </w:trPr>
        <w:tc>
          <w:tcPr>
            <w:tcW w:w="56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3CD99A9"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8CB725"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91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E5ADC9C" w14:textId="77777777" w:rsidR="000370CD" w:rsidRDefault="000370CD"/>
        </w:tc>
      </w:tr>
      <w:tr w:rsidR="000370CD" w14:paraId="03E70249" w14:textId="77777777">
        <w:trPr>
          <w:trHeight w:hRule="exact" w:val="348"/>
        </w:trPr>
        <w:tc>
          <w:tcPr>
            <w:tcW w:w="56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50188C2" w14:textId="77777777" w:rsidR="000370CD" w:rsidRPr="009266D5" w:rsidRDefault="009266D5">
            <w:pPr>
              <w:autoSpaceDE w:val="0"/>
              <w:autoSpaceDN w:val="0"/>
              <w:spacing w:before="78" w:after="0" w:line="230" w:lineRule="auto"/>
              <w:ind w:left="72"/>
              <w:rPr>
                <w:lang w:val="ru-RU"/>
              </w:rPr>
            </w:pPr>
            <w:r w:rsidRPr="009266D5">
              <w:rPr>
                <w:rFonts w:ascii="Times New Roman" w:eastAsia="Times New Roman" w:hAnsi="Times New Roman"/>
                <w:color w:val="000000"/>
                <w:w w:val="97"/>
                <w:sz w:val="16"/>
                <w:lang w:val="ru-RU"/>
              </w:rPr>
              <w:t>ОБЩЕЕ КОЛИЧЕСТВО ЧАСОВ ПО ПРОГРАММЕ</w:t>
            </w:r>
          </w:p>
        </w:tc>
        <w:tc>
          <w:tcPr>
            <w:tcW w:w="6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8831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68</w:t>
            </w:r>
          </w:p>
        </w:tc>
        <w:tc>
          <w:tcPr>
            <w:tcW w:w="2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F92879"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21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92891D"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16</w:t>
            </w: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A31199" w14:textId="77777777" w:rsidR="000370CD" w:rsidRDefault="000370CD"/>
        </w:tc>
      </w:tr>
    </w:tbl>
    <w:p w14:paraId="504F6CFB" w14:textId="77777777" w:rsidR="000370CD" w:rsidRDefault="009266D5">
      <w:pPr>
        <w:autoSpaceDE w:val="0"/>
        <w:autoSpaceDN w:val="0"/>
        <w:spacing w:before="188" w:after="92" w:line="233" w:lineRule="auto"/>
      </w:pPr>
      <w:r>
        <w:rPr>
          <w:rFonts w:ascii="Times New Roman" w:eastAsia="Times New Roman" w:hAnsi="Times New Roman"/>
          <w:b/>
          <w:color w:val="000000"/>
          <w:sz w:val="18"/>
        </w:rPr>
        <w:t>9 КЛАСС</w:t>
      </w:r>
    </w:p>
    <w:tbl>
      <w:tblPr>
        <w:tblW w:w="0" w:type="auto"/>
        <w:tblInd w:w="6" w:type="dxa"/>
        <w:tblLayout w:type="fixed"/>
        <w:tblLook w:val="04A0" w:firstRow="1" w:lastRow="0" w:firstColumn="1" w:lastColumn="0" w:noHBand="0" w:noVBand="1"/>
      </w:tblPr>
      <w:tblGrid>
        <w:gridCol w:w="528"/>
        <w:gridCol w:w="4418"/>
        <w:gridCol w:w="722"/>
        <w:gridCol w:w="2256"/>
        <w:gridCol w:w="2306"/>
        <w:gridCol w:w="5272"/>
      </w:tblGrid>
      <w:tr w:rsidR="000370CD" w14:paraId="3213835E" w14:textId="77777777">
        <w:trPr>
          <w:trHeight w:hRule="exact" w:val="350"/>
        </w:trPr>
        <w:tc>
          <w:tcPr>
            <w:tcW w:w="5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214B772" w14:textId="77777777" w:rsidR="000370CD" w:rsidRDefault="009266D5">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44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FCE5739" w14:textId="77777777" w:rsidR="000370CD" w:rsidRPr="009266D5" w:rsidRDefault="009266D5">
            <w:pPr>
              <w:autoSpaceDE w:val="0"/>
              <w:autoSpaceDN w:val="0"/>
              <w:spacing w:before="78" w:after="0" w:line="230" w:lineRule="auto"/>
              <w:ind w:left="72"/>
              <w:rPr>
                <w:lang w:val="ru-RU"/>
              </w:rPr>
            </w:pPr>
            <w:r w:rsidRPr="009266D5">
              <w:rPr>
                <w:rFonts w:ascii="Times New Roman" w:eastAsia="Times New Roman" w:hAnsi="Times New Roman"/>
                <w:b/>
                <w:color w:val="000000"/>
                <w:w w:val="97"/>
                <w:sz w:val="16"/>
                <w:lang w:val="ru-RU"/>
              </w:rPr>
              <w:t>Наименование разделов и тем программы</w:t>
            </w:r>
          </w:p>
        </w:tc>
        <w:tc>
          <w:tcPr>
            <w:tcW w:w="5284" w:type="dxa"/>
            <w:gridSpan w:val="3"/>
            <w:tcBorders>
              <w:top w:val="single" w:sz="4" w:space="0" w:color="000000"/>
              <w:left w:val="single" w:sz="4" w:space="0" w:color="000000"/>
              <w:bottom w:val="single" w:sz="5" w:space="0" w:color="000000"/>
              <w:right w:val="single" w:sz="4" w:space="0" w:color="000000"/>
            </w:tcBorders>
            <w:tcMar>
              <w:left w:w="0" w:type="dxa"/>
              <w:right w:w="0" w:type="dxa"/>
            </w:tcMar>
          </w:tcPr>
          <w:p w14:paraId="69F4F222" w14:textId="77777777" w:rsidR="000370CD" w:rsidRDefault="009266D5">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527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4F9E6AD" w14:textId="77777777" w:rsidR="000370CD" w:rsidRDefault="009266D5">
            <w:pPr>
              <w:autoSpaceDE w:val="0"/>
              <w:autoSpaceDN w:val="0"/>
              <w:spacing w:before="78" w:after="0" w:line="230"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0370CD" w14:paraId="15F7C340" w14:textId="77777777">
        <w:trPr>
          <w:trHeight w:hRule="exact" w:val="348"/>
        </w:trPr>
        <w:tc>
          <w:tcPr>
            <w:tcW w:w="2589" w:type="dxa"/>
            <w:vMerge/>
            <w:tcBorders>
              <w:top w:val="single" w:sz="4" w:space="0" w:color="000000"/>
              <w:left w:val="single" w:sz="4" w:space="0" w:color="000000"/>
              <w:bottom w:val="single" w:sz="4" w:space="0" w:color="000000"/>
              <w:right w:val="single" w:sz="4" w:space="0" w:color="000000"/>
            </w:tcBorders>
          </w:tcPr>
          <w:p w14:paraId="31A38531" w14:textId="77777777" w:rsidR="000370CD" w:rsidRDefault="000370CD"/>
        </w:tc>
        <w:tc>
          <w:tcPr>
            <w:tcW w:w="2589" w:type="dxa"/>
            <w:vMerge/>
            <w:tcBorders>
              <w:top w:val="single" w:sz="4" w:space="0" w:color="000000"/>
              <w:left w:val="single" w:sz="4" w:space="0" w:color="000000"/>
              <w:bottom w:val="single" w:sz="4" w:space="0" w:color="000000"/>
              <w:right w:val="single" w:sz="4" w:space="0" w:color="000000"/>
            </w:tcBorders>
          </w:tcPr>
          <w:p w14:paraId="69396CAF" w14:textId="77777777" w:rsidR="000370CD" w:rsidRDefault="000370CD"/>
        </w:tc>
        <w:tc>
          <w:tcPr>
            <w:tcW w:w="722" w:type="dxa"/>
            <w:tcBorders>
              <w:top w:val="single" w:sz="5" w:space="0" w:color="000000"/>
              <w:left w:val="single" w:sz="4" w:space="0" w:color="000000"/>
              <w:bottom w:val="single" w:sz="4" w:space="0" w:color="000000"/>
              <w:right w:val="single" w:sz="4" w:space="0" w:color="000000"/>
            </w:tcBorders>
            <w:tcMar>
              <w:left w:w="0" w:type="dxa"/>
              <w:right w:w="0" w:type="dxa"/>
            </w:tcMar>
          </w:tcPr>
          <w:p w14:paraId="5B0B6524" w14:textId="77777777" w:rsidR="000370CD" w:rsidRDefault="009266D5">
            <w:pPr>
              <w:autoSpaceDE w:val="0"/>
              <w:autoSpaceDN w:val="0"/>
              <w:spacing w:before="74" w:after="0" w:line="230" w:lineRule="auto"/>
              <w:ind w:left="72"/>
            </w:pPr>
            <w:r>
              <w:rPr>
                <w:rFonts w:ascii="Times New Roman" w:eastAsia="Times New Roman" w:hAnsi="Times New Roman"/>
                <w:b/>
                <w:color w:val="000000"/>
                <w:w w:val="97"/>
                <w:sz w:val="16"/>
              </w:rPr>
              <w:t>всего</w:t>
            </w:r>
          </w:p>
        </w:tc>
        <w:tc>
          <w:tcPr>
            <w:tcW w:w="2256" w:type="dxa"/>
            <w:tcBorders>
              <w:top w:val="single" w:sz="5" w:space="0" w:color="000000"/>
              <w:left w:val="single" w:sz="4" w:space="0" w:color="000000"/>
              <w:bottom w:val="single" w:sz="4" w:space="0" w:color="000000"/>
              <w:right w:val="single" w:sz="4" w:space="0" w:color="000000"/>
            </w:tcBorders>
            <w:tcMar>
              <w:left w:w="0" w:type="dxa"/>
              <w:right w:w="0" w:type="dxa"/>
            </w:tcMar>
          </w:tcPr>
          <w:p w14:paraId="5F3401AC" w14:textId="77777777" w:rsidR="000370CD" w:rsidRDefault="009266D5">
            <w:pPr>
              <w:autoSpaceDE w:val="0"/>
              <w:autoSpaceDN w:val="0"/>
              <w:spacing w:before="74" w:after="0" w:line="230" w:lineRule="auto"/>
              <w:ind w:left="72"/>
            </w:pPr>
            <w:r>
              <w:rPr>
                <w:rFonts w:ascii="Times New Roman" w:eastAsia="Times New Roman" w:hAnsi="Times New Roman"/>
                <w:b/>
                <w:color w:val="000000"/>
                <w:w w:val="97"/>
                <w:sz w:val="16"/>
              </w:rPr>
              <w:t>контрольные работы</w:t>
            </w:r>
          </w:p>
        </w:tc>
        <w:tc>
          <w:tcPr>
            <w:tcW w:w="2306" w:type="dxa"/>
            <w:tcBorders>
              <w:top w:val="single" w:sz="5" w:space="0" w:color="000000"/>
              <w:left w:val="single" w:sz="4" w:space="0" w:color="000000"/>
              <w:bottom w:val="single" w:sz="4" w:space="0" w:color="000000"/>
              <w:right w:val="single" w:sz="4" w:space="0" w:color="000000"/>
            </w:tcBorders>
            <w:tcMar>
              <w:left w:w="0" w:type="dxa"/>
              <w:right w:w="0" w:type="dxa"/>
            </w:tcMar>
          </w:tcPr>
          <w:p w14:paraId="69311D64" w14:textId="77777777" w:rsidR="000370CD" w:rsidRDefault="009266D5">
            <w:pPr>
              <w:autoSpaceDE w:val="0"/>
              <w:autoSpaceDN w:val="0"/>
              <w:spacing w:before="74" w:after="0" w:line="230" w:lineRule="auto"/>
              <w:ind w:left="72"/>
            </w:pPr>
            <w:r>
              <w:rPr>
                <w:rFonts w:ascii="Times New Roman" w:eastAsia="Times New Roman" w:hAnsi="Times New Roman"/>
                <w:b/>
                <w:color w:val="000000"/>
                <w:w w:val="97"/>
                <w:sz w:val="16"/>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14:paraId="1C41737A" w14:textId="77777777" w:rsidR="000370CD" w:rsidRDefault="000370CD"/>
        </w:tc>
      </w:tr>
      <w:tr w:rsidR="000370CD" w14:paraId="70BE29AD" w14:textId="77777777">
        <w:trPr>
          <w:trHeight w:hRule="exact" w:val="732"/>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A1D01"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079663"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Человек — биосоциальный вид</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214ACE"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F7775"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D6AD4E"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C34F18" w14:textId="77777777" w:rsidR="000370CD" w:rsidRDefault="009266D5">
            <w:pPr>
              <w:autoSpaceDE w:val="0"/>
              <w:autoSpaceDN w:val="0"/>
              <w:spacing w:before="76" w:after="0" w:line="250"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4CAB36B4" w14:textId="77777777">
        <w:trPr>
          <w:trHeight w:hRule="exact" w:val="732"/>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51C982"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2.</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AC5D37"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Структура организма человека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80CA6A"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3</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230A1"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06E86"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3</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CE2F3" w14:textId="77777777" w:rsidR="000370CD" w:rsidRDefault="009266D5">
            <w:pPr>
              <w:autoSpaceDE w:val="0"/>
              <w:autoSpaceDN w:val="0"/>
              <w:spacing w:before="76" w:after="0" w:line="250"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171B4435" w14:textId="77777777">
        <w:trPr>
          <w:trHeight w:hRule="exact" w:val="732"/>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5E7A98"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3.</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9205F1"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Нейрогуморальная регуляция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FAB787"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9</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5FB31A"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66A61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2</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DA7CD" w14:textId="77777777" w:rsidR="000370CD" w:rsidRDefault="009266D5">
            <w:pPr>
              <w:autoSpaceDE w:val="0"/>
              <w:autoSpaceDN w:val="0"/>
              <w:spacing w:before="78" w:after="0" w:line="247"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18BA09E6" w14:textId="77777777">
        <w:trPr>
          <w:trHeight w:hRule="exact" w:val="732"/>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46BD7"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4.</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79CEA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Опора и движение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8C0D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5</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09F2F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BA837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3</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521344" w14:textId="77777777" w:rsidR="000370CD" w:rsidRDefault="009266D5">
            <w:pPr>
              <w:autoSpaceDE w:val="0"/>
              <w:autoSpaceDN w:val="0"/>
              <w:spacing w:before="78" w:after="0" w:line="247"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196DBB06" w14:textId="77777777">
        <w:trPr>
          <w:trHeight w:hRule="exact" w:val="734"/>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1A6923"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5.</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404079"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Внутренняя среда организма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F65D3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4</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62D92E"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327727"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11EAE9" w14:textId="77777777" w:rsidR="000370CD" w:rsidRDefault="009266D5">
            <w:pPr>
              <w:autoSpaceDE w:val="0"/>
              <w:autoSpaceDN w:val="0"/>
              <w:spacing w:before="78" w:after="0" w:line="247"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111FB08D" w14:textId="77777777">
        <w:trPr>
          <w:trHeight w:hRule="exact" w:val="712"/>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AC8882"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6.</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FDA6F5"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Кровообращение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B0D01"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5</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2E868D"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ECA8FD"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1BBC9E" w14:textId="77777777" w:rsidR="000370CD" w:rsidRDefault="009266D5">
            <w:pPr>
              <w:autoSpaceDE w:val="0"/>
              <w:autoSpaceDN w:val="0"/>
              <w:spacing w:before="76" w:after="0" w:line="250"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bl>
    <w:p w14:paraId="07C4B8B7" w14:textId="77777777" w:rsidR="000370CD" w:rsidRDefault="000370CD">
      <w:pPr>
        <w:autoSpaceDE w:val="0"/>
        <w:autoSpaceDN w:val="0"/>
        <w:spacing w:after="0" w:line="14" w:lineRule="exact"/>
      </w:pPr>
    </w:p>
    <w:p w14:paraId="20EEED65" w14:textId="77777777" w:rsidR="000370CD" w:rsidRDefault="000370CD">
      <w:pPr>
        <w:sectPr w:rsidR="000370CD">
          <w:pgSz w:w="16840" w:h="11900"/>
          <w:pgMar w:top="284" w:right="640" w:bottom="688" w:left="666" w:header="720" w:footer="720" w:gutter="0"/>
          <w:cols w:space="720" w:equalWidth="0">
            <w:col w:w="15534" w:space="0"/>
          </w:cols>
          <w:docGrid w:linePitch="360"/>
        </w:sectPr>
      </w:pPr>
    </w:p>
    <w:p w14:paraId="0915F5EA" w14:textId="77777777" w:rsidR="000370CD" w:rsidRDefault="000370C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28"/>
        <w:gridCol w:w="4418"/>
        <w:gridCol w:w="722"/>
        <w:gridCol w:w="2256"/>
        <w:gridCol w:w="2306"/>
        <w:gridCol w:w="5272"/>
      </w:tblGrid>
      <w:tr w:rsidR="000370CD" w14:paraId="27D445E8" w14:textId="77777777">
        <w:trPr>
          <w:trHeight w:hRule="exact" w:val="888"/>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87CAA8"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7.</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764ECC"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Дыхание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9B1B0"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5</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E29504"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7B7978"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EFC138" w14:textId="77777777" w:rsidR="000370CD" w:rsidRDefault="009266D5">
            <w:pPr>
              <w:autoSpaceDE w:val="0"/>
              <w:autoSpaceDN w:val="0"/>
              <w:spacing w:before="78" w:after="0" w:line="247"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7F9B5319" w14:textId="77777777">
        <w:trPr>
          <w:trHeight w:hRule="exact" w:val="732"/>
        </w:trPr>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158A907A"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8.</w:t>
            </w:r>
          </w:p>
        </w:tc>
        <w:tc>
          <w:tcPr>
            <w:tcW w:w="4418" w:type="dxa"/>
            <w:tcBorders>
              <w:top w:val="single" w:sz="4" w:space="0" w:color="000000"/>
              <w:left w:val="single" w:sz="4" w:space="0" w:color="000000"/>
              <w:bottom w:val="single" w:sz="5" w:space="0" w:color="000000"/>
              <w:right w:val="single" w:sz="4" w:space="0" w:color="000000"/>
            </w:tcBorders>
            <w:tcMar>
              <w:left w:w="0" w:type="dxa"/>
              <w:right w:w="0" w:type="dxa"/>
            </w:tcMar>
          </w:tcPr>
          <w:p w14:paraId="7FD55ED3"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Питание и пищеварение</w:t>
            </w:r>
          </w:p>
        </w:tc>
        <w:tc>
          <w:tcPr>
            <w:tcW w:w="722" w:type="dxa"/>
            <w:tcBorders>
              <w:top w:val="single" w:sz="4" w:space="0" w:color="000000"/>
              <w:left w:val="single" w:sz="4" w:space="0" w:color="000000"/>
              <w:bottom w:val="single" w:sz="5" w:space="0" w:color="000000"/>
              <w:right w:val="single" w:sz="4" w:space="0" w:color="000000"/>
            </w:tcBorders>
            <w:tcMar>
              <w:left w:w="0" w:type="dxa"/>
              <w:right w:w="0" w:type="dxa"/>
            </w:tcMar>
          </w:tcPr>
          <w:p w14:paraId="37A3C1EF"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6</w:t>
            </w:r>
          </w:p>
        </w:tc>
        <w:tc>
          <w:tcPr>
            <w:tcW w:w="2256" w:type="dxa"/>
            <w:tcBorders>
              <w:top w:val="single" w:sz="4" w:space="0" w:color="000000"/>
              <w:left w:val="single" w:sz="4" w:space="0" w:color="000000"/>
              <w:bottom w:val="single" w:sz="5" w:space="0" w:color="000000"/>
              <w:right w:val="single" w:sz="4" w:space="0" w:color="000000"/>
            </w:tcBorders>
            <w:tcMar>
              <w:left w:w="0" w:type="dxa"/>
              <w:right w:w="0" w:type="dxa"/>
            </w:tcMar>
          </w:tcPr>
          <w:p w14:paraId="2053BC47"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5" w:space="0" w:color="000000"/>
              <w:right w:val="single" w:sz="4" w:space="0" w:color="000000"/>
            </w:tcBorders>
            <w:tcMar>
              <w:left w:w="0" w:type="dxa"/>
              <w:right w:w="0" w:type="dxa"/>
            </w:tcMar>
          </w:tcPr>
          <w:p w14:paraId="476AAA16"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5272" w:type="dxa"/>
            <w:tcBorders>
              <w:top w:val="single" w:sz="4" w:space="0" w:color="000000"/>
              <w:left w:val="single" w:sz="4" w:space="0" w:color="000000"/>
              <w:bottom w:val="single" w:sz="5" w:space="0" w:color="000000"/>
              <w:right w:val="single" w:sz="4" w:space="0" w:color="000000"/>
            </w:tcBorders>
            <w:tcMar>
              <w:left w:w="0" w:type="dxa"/>
              <w:right w:w="0" w:type="dxa"/>
            </w:tcMar>
          </w:tcPr>
          <w:p w14:paraId="620BF3F8" w14:textId="77777777" w:rsidR="000370CD" w:rsidRDefault="009266D5">
            <w:pPr>
              <w:autoSpaceDE w:val="0"/>
              <w:autoSpaceDN w:val="0"/>
              <w:spacing w:before="78" w:after="0" w:line="247"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3A5FF79D" w14:textId="77777777">
        <w:trPr>
          <w:trHeight w:hRule="exact" w:val="734"/>
        </w:trPr>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04CFD667" w14:textId="77777777" w:rsidR="000370CD" w:rsidRDefault="009266D5">
            <w:pPr>
              <w:autoSpaceDE w:val="0"/>
              <w:autoSpaceDN w:val="0"/>
              <w:spacing w:before="76" w:after="0" w:line="230" w:lineRule="auto"/>
              <w:ind w:left="72"/>
            </w:pPr>
            <w:r>
              <w:rPr>
                <w:rFonts w:ascii="Times New Roman" w:eastAsia="Times New Roman" w:hAnsi="Times New Roman"/>
                <w:color w:val="000000"/>
                <w:w w:val="97"/>
                <w:sz w:val="16"/>
              </w:rPr>
              <w:t>9.</w:t>
            </w:r>
          </w:p>
        </w:tc>
        <w:tc>
          <w:tcPr>
            <w:tcW w:w="4418" w:type="dxa"/>
            <w:tcBorders>
              <w:top w:val="single" w:sz="5" w:space="0" w:color="000000"/>
              <w:left w:val="single" w:sz="4" w:space="0" w:color="000000"/>
              <w:bottom w:val="single" w:sz="4" w:space="0" w:color="000000"/>
              <w:right w:val="single" w:sz="4" w:space="0" w:color="000000"/>
            </w:tcBorders>
            <w:tcMar>
              <w:left w:w="0" w:type="dxa"/>
              <w:right w:w="0" w:type="dxa"/>
            </w:tcMar>
          </w:tcPr>
          <w:p w14:paraId="3460EBAF" w14:textId="77777777" w:rsidR="000370CD" w:rsidRPr="009266D5" w:rsidRDefault="009266D5">
            <w:pPr>
              <w:autoSpaceDE w:val="0"/>
              <w:autoSpaceDN w:val="0"/>
              <w:spacing w:before="76" w:after="0" w:line="230" w:lineRule="auto"/>
              <w:ind w:left="72"/>
              <w:rPr>
                <w:lang w:val="ru-RU"/>
              </w:rPr>
            </w:pPr>
            <w:r w:rsidRPr="009266D5">
              <w:rPr>
                <w:rFonts w:ascii="Times New Roman" w:eastAsia="Times New Roman" w:hAnsi="Times New Roman"/>
                <w:color w:val="000000"/>
                <w:w w:val="97"/>
                <w:sz w:val="16"/>
                <w:lang w:val="ru-RU"/>
              </w:rPr>
              <w:t>Обмен веществ и превращение энергии</w:t>
            </w:r>
          </w:p>
        </w:tc>
        <w:tc>
          <w:tcPr>
            <w:tcW w:w="722" w:type="dxa"/>
            <w:tcBorders>
              <w:top w:val="single" w:sz="5" w:space="0" w:color="000000"/>
              <w:left w:val="single" w:sz="4" w:space="0" w:color="000000"/>
              <w:bottom w:val="single" w:sz="4" w:space="0" w:color="000000"/>
              <w:right w:val="single" w:sz="4" w:space="0" w:color="000000"/>
            </w:tcBorders>
            <w:tcMar>
              <w:left w:w="0" w:type="dxa"/>
              <w:right w:w="0" w:type="dxa"/>
            </w:tcMar>
          </w:tcPr>
          <w:p w14:paraId="053E703F" w14:textId="77777777" w:rsidR="000370CD" w:rsidRDefault="009266D5">
            <w:pPr>
              <w:autoSpaceDE w:val="0"/>
              <w:autoSpaceDN w:val="0"/>
              <w:spacing w:before="76" w:after="0" w:line="230" w:lineRule="auto"/>
              <w:ind w:left="72"/>
            </w:pPr>
            <w:r>
              <w:rPr>
                <w:rFonts w:ascii="Times New Roman" w:eastAsia="Times New Roman" w:hAnsi="Times New Roman"/>
                <w:color w:val="000000"/>
                <w:w w:val="97"/>
                <w:sz w:val="16"/>
              </w:rPr>
              <w:t>5</w:t>
            </w:r>
          </w:p>
        </w:tc>
        <w:tc>
          <w:tcPr>
            <w:tcW w:w="2256" w:type="dxa"/>
            <w:tcBorders>
              <w:top w:val="single" w:sz="5" w:space="0" w:color="000000"/>
              <w:left w:val="single" w:sz="4" w:space="0" w:color="000000"/>
              <w:bottom w:val="single" w:sz="4" w:space="0" w:color="000000"/>
              <w:right w:val="single" w:sz="4" w:space="0" w:color="000000"/>
            </w:tcBorders>
            <w:tcMar>
              <w:left w:w="0" w:type="dxa"/>
              <w:right w:w="0" w:type="dxa"/>
            </w:tcMar>
          </w:tcPr>
          <w:p w14:paraId="4764C1EE" w14:textId="77777777" w:rsidR="000370CD" w:rsidRDefault="009266D5">
            <w:pPr>
              <w:autoSpaceDE w:val="0"/>
              <w:autoSpaceDN w:val="0"/>
              <w:spacing w:before="76" w:after="0" w:line="230" w:lineRule="auto"/>
              <w:ind w:left="72"/>
            </w:pPr>
            <w:r>
              <w:rPr>
                <w:rFonts w:ascii="Times New Roman" w:eastAsia="Times New Roman" w:hAnsi="Times New Roman"/>
                <w:color w:val="000000"/>
                <w:w w:val="97"/>
                <w:sz w:val="16"/>
              </w:rPr>
              <w:t>0</w:t>
            </w:r>
          </w:p>
        </w:tc>
        <w:tc>
          <w:tcPr>
            <w:tcW w:w="2306" w:type="dxa"/>
            <w:tcBorders>
              <w:top w:val="single" w:sz="5" w:space="0" w:color="000000"/>
              <w:left w:val="single" w:sz="4" w:space="0" w:color="000000"/>
              <w:bottom w:val="single" w:sz="4" w:space="0" w:color="000000"/>
              <w:right w:val="single" w:sz="4" w:space="0" w:color="000000"/>
            </w:tcBorders>
            <w:tcMar>
              <w:left w:w="0" w:type="dxa"/>
              <w:right w:w="0" w:type="dxa"/>
            </w:tcMar>
          </w:tcPr>
          <w:p w14:paraId="7F70A545" w14:textId="77777777" w:rsidR="000370CD" w:rsidRDefault="009266D5">
            <w:pPr>
              <w:autoSpaceDE w:val="0"/>
              <w:autoSpaceDN w:val="0"/>
              <w:spacing w:before="76" w:after="0" w:line="230" w:lineRule="auto"/>
              <w:ind w:left="72"/>
            </w:pPr>
            <w:r>
              <w:rPr>
                <w:rFonts w:ascii="Times New Roman" w:eastAsia="Times New Roman" w:hAnsi="Times New Roman"/>
                <w:color w:val="000000"/>
                <w:w w:val="97"/>
                <w:sz w:val="16"/>
              </w:rPr>
              <w:t>1</w:t>
            </w:r>
          </w:p>
        </w:tc>
        <w:tc>
          <w:tcPr>
            <w:tcW w:w="5272" w:type="dxa"/>
            <w:tcBorders>
              <w:top w:val="single" w:sz="5" w:space="0" w:color="000000"/>
              <w:left w:val="single" w:sz="4" w:space="0" w:color="000000"/>
              <w:bottom w:val="single" w:sz="4" w:space="0" w:color="000000"/>
              <w:right w:val="single" w:sz="4" w:space="0" w:color="000000"/>
            </w:tcBorders>
            <w:tcMar>
              <w:left w:w="0" w:type="dxa"/>
              <w:right w:w="0" w:type="dxa"/>
            </w:tcMar>
          </w:tcPr>
          <w:p w14:paraId="1F8131CB" w14:textId="77777777" w:rsidR="000370CD" w:rsidRDefault="009266D5">
            <w:pPr>
              <w:autoSpaceDE w:val="0"/>
              <w:autoSpaceDN w:val="0"/>
              <w:spacing w:before="76" w:after="0" w:line="250"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0C82D166" w14:textId="77777777">
        <w:trPr>
          <w:trHeight w:hRule="exact" w:val="732"/>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B04BA"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10.</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E0FA02"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Кожа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E3FF89"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4</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CEF852"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193B8D"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0E814B" w14:textId="77777777" w:rsidR="000370CD" w:rsidRDefault="009266D5">
            <w:pPr>
              <w:autoSpaceDE w:val="0"/>
              <w:autoSpaceDN w:val="0"/>
              <w:spacing w:before="76" w:after="0" w:line="250"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1CF38E05" w14:textId="77777777">
        <w:trPr>
          <w:trHeight w:hRule="exact" w:val="732"/>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A7DD8C"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11.</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AECC5"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Выделение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A2227"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4</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4CEAE4"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BF390"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1BA0C5" w14:textId="77777777" w:rsidR="000370CD" w:rsidRDefault="009266D5">
            <w:pPr>
              <w:autoSpaceDE w:val="0"/>
              <w:autoSpaceDN w:val="0"/>
              <w:spacing w:before="76" w:after="0" w:line="250"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60A14174" w14:textId="77777777">
        <w:trPr>
          <w:trHeight w:hRule="exact" w:val="732"/>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9C1162"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12.</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53C5F3"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Размножение и развитие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DDE3F3"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3</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ED80A"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32CDA7"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08473A" w14:textId="77777777" w:rsidR="000370CD" w:rsidRDefault="009266D5">
            <w:pPr>
              <w:autoSpaceDE w:val="0"/>
              <w:autoSpaceDN w:val="0"/>
              <w:spacing w:before="78" w:after="0" w:line="247"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27048C4C" w14:textId="77777777">
        <w:trPr>
          <w:trHeight w:hRule="exact" w:val="732"/>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58E0A0"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13.</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AE19AA" w14:textId="77777777" w:rsidR="000370CD" w:rsidRPr="009266D5" w:rsidRDefault="009266D5">
            <w:pPr>
              <w:autoSpaceDE w:val="0"/>
              <w:autoSpaceDN w:val="0"/>
              <w:spacing w:before="78" w:after="0" w:line="230" w:lineRule="auto"/>
              <w:ind w:left="72"/>
              <w:rPr>
                <w:lang w:val="ru-RU"/>
              </w:rPr>
            </w:pPr>
            <w:r w:rsidRPr="009266D5">
              <w:rPr>
                <w:rFonts w:ascii="Times New Roman" w:eastAsia="Times New Roman" w:hAnsi="Times New Roman"/>
                <w:color w:val="000000"/>
                <w:w w:val="97"/>
                <w:sz w:val="16"/>
                <w:lang w:val="ru-RU"/>
              </w:rPr>
              <w:t>Органы чувств и сенсорные системы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1B69CB"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5</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6852F"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204068"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539193" w14:textId="77777777" w:rsidR="000370CD" w:rsidRDefault="009266D5">
            <w:pPr>
              <w:autoSpaceDE w:val="0"/>
              <w:autoSpaceDN w:val="0"/>
              <w:spacing w:before="78" w:after="0" w:line="247"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5AD0FBF4" w14:textId="77777777">
        <w:trPr>
          <w:trHeight w:hRule="exact" w:val="734"/>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6F58E"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14.</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74065"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Поведение и психика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BE4D9C"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5</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B461AA"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0</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13AAAC"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87623F" w14:textId="77777777" w:rsidR="000370CD" w:rsidRDefault="009266D5">
            <w:pPr>
              <w:autoSpaceDE w:val="0"/>
              <w:autoSpaceDN w:val="0"/>
              <w:spacing w:before="78" w:after="0" w:line="250"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274550C3" w14:textId="77777777">
        <w:trPr>
          <w:trHeight w:hRule="exact" w:val="732"/>
        </w:trPr>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5E9D3A"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15.</w:t>
            </w:r>
          </w:p>
        </w:tc>
        <w:tc>
          <w:tcPr>
            <w:tcW w:w="4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C28EE4"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Человек и окружающая среда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F08BFA"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2</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36FD24"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1</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9A29B7"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0</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F30F1" w14:textId="77777777" w:rsidR="000370CD" w:rsidRDefault="009266D5">
            <w:pPr>
              <w:autoSpaceDE w:val="0"/>
              <w:autoSpaceDN w:val="0"/>
              <w:spacing w:before="76" w:after="0" w:line="250" w:lineRule="auto"/>
              <w:ind w:left="72" w:right="3168"/>
            </w:pP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https://uchi.ru/profile/students </w:t>
            </w:r>
            <w:r>
              <w:br/>
            </w:r>
            <w:r>
              <w:rPr>
                <w:rFonts w:ascii="Times New Roman" w:eastAsia="Times New Roman" w:hAnsi="Times New Roman"/>
                <w:color w:val="000000"/>
                <w:w w:val="97"/>
                <w:sz w:val="16"/>
              </w:rPr>
              <w:t>https://www.yaklass.ru/</w:t>
            </w:r>
          </w:p>
        </w:tc>
      </w:tr>
      <w:tr w:rsidR="000370CD" w14:paraId="4958E1E7" w14:textId="77777777">
        <w:trPr>
          <w:trHeight w:hRule="exact" w:val="348"/>
        </w:trPr>
        <w:tc>
          <w:tcPr>
            <w:tcW w:w="49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938200F"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Резервное время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32A368" w14:textId="77777777" w:rsidR="000370CD" w:rsidRDefault="009266D5">
            <w:pPr>
              <w:autoSpaceDE w:val="0"/>
              <w:autoSpaceDN w:val="0"/>
              <w:spacing w:before="76" w:after="0" w:line="233" w:lineRule="auto"/>
              <w:ind w:left="72"/>
            </w:pPr>
            <w:r>
              <w:rPr>
                <w:rFonts w:ascii="Times New Roman" w:eastAsia="Times New Roman" w:hAnsi="Times New Roman"/>
                <w:color w:val="000000"/>
                <w:w w:val="97"/>
                <w:sz w:val="16"/>
              </w:rPr>
              <w:t>2</w:t>
            </w:r>
          </w:p>
        </w:tc>
        <w:tc>
          <w:tcPr>
            <w:tcW w:w="983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56B3C351" w14:textId="77777777" w:rsidR="000370CD" w:rsidRDefault="000370CD"/>
        </w:tc>
      </w:tr>
      <w:tr w:rsidR="000370CD" w14:paraId="7D57EF33" w14:textId="77777777">
        <w:trPr>
          <w:trHeight w:hRule="exact" w:val="328"/>
        </w:trPr>
        <w:tc>
          <w:tcPr>
            <w:tcW w:w="49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1DF2ED6" w14:textId="77777777" w:rsidR="000370CD" w:rsidRPr="009266D5" w:rsidRDefault="009266D5">
            <w:pPr>
              <w:autoSpaceDE w:val="0"/>
              <w:autoSpaceDN w:val="0"/>
              <w:spacing w:before="78" w:after="0" w:line="230" w:lineRule="auto"/>
              <w:ind w:left="72"/>
              <w:rPr>
                <w:lang w:val="ru-RU"/>
              </w:rPr>
            </w:pPr>
            <w:r w:rsidRPr="009266D5">
              <w:rPr>
                <w:rFonts w:ascii="Times New Roman" w:eastAsia="Times New Roman" w:hAnsi="Times New Roman"/>
                <w:color w:val="000000"/>
                <w:w w:val="97"/>
                <w:sz w:val="16"/>
                <w:lang w:val="ru-RU"/>
              </w:rPr>
              <w:t>ОБЩЕЕ КОЛИЧЕСТВО ЧАСОВ ПО ПРОГРАММЕ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14B25E"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68</w:t>
            </w:r>
          </w:p>
        </w:tc>
        <w:tc>
          <w:tcPr>
            <w:tcW w:w="225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0B85E9"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3</w:t>
            </w:r>
          </w:p>
        </w:tc>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1CF33F" w14:textId="77777777" w:rsidR="000370CD" w:rsidRDefault="009266D5">
            <w:pPr>
              <w:autoSpaceDE w:val="0"/>
              <w:autoSpaceDN w:val="0"/>
              <w:spacing w:before="78" w:after="0" w:line="230" w:lineRule="auto"/>
              <w:ind w:left="72"/>
            </w:pPr>
            <w:r>
              <w:rPr>
                <w:rFonts w:ascii="Times New Roman" w:eastAsia="Times New Roman" w:hAnsi="Times New Roman"/>
                <w:color w:val="000000"/>
                <w:w w:val="97"/>
                <w:sz w:val="16"/>
              </w:rPr>
              <w:t>15</w:t>
            </w:r>
          </w:p>
        </w:tc>
        <w:tc>
          <w:tcPr>
            <w:tcW w:w="5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AC62D1" w14:textId="77777777" w:rsidR="000370CD" w:rsidRDefault="000370CD"/>
        </w:tc>
      </w:tr>
    </w:tbl>
    <w:p w14:paraId="318068BF" w14:textId="77777777" w:rsidR="000370CD" w:rsidRDefault="000370CD">
      <w:pPr>
        <w:autoSpaceDE w:val="0"/>
        <w:autoSpaceDN w:val="0"/>
        <w:spacing w:after="0" w:line="14" w:lineRule="exact"/>
      </w:pPr>
    </w:p>
    <w:p w14:paraId="263F2C8C" w14:textId="77777777" w:rsidR="000370CD" w:rsidRDefault="000370CD">
      <w:pPr>
        <w:sectPr w:rsidR="000370CD">
          <w:pgSz w:w="16840" w:h="11900"/>
          <w:pgMar w:top="284" w:right="640" w:bottom="1440" w:left="666" w:header="720" w:footer="720" w:gutter="0"/>
          <w:cols w:space="720" w:equalWidth="0">
            <w:col w:w="15534" w:space="0"/>
          </w:cols>
          <w:docGrid w:linePitch="360"/>
        </w:sectPr>
      </w:pPr>
    </w:p>
    <w:p w14:paraId="609CC36F" w14:textId="77777777" w:rsidR="000370CD" w:rsidRDefault="000370CD">
      <w:pPr>
        <w:autoSpaceDE w:val="0"/>
        <w:autoSpaceDN w:val="0"/>
        <w:spacing w:after="78" w:line="220" w:lineRule="exact"/>
      </w:pPr>
    </w:p>
    <w:p w14:paraId="79026B96" w14:textId="77777777" w:rsidR="000370CD" w:rsidRDefault="009266D5">
      <w:pPr>
        <w:autoSpaceDE w:val="0"/>
        <w:autoSpaceDN w:val="0"/>
        <w:spacing w:after="140" w:line="382" w:lineRule="auto"/>
        <w:ind w:right="6768"/>
      </w:pPr>
      <w:r>
        <w:rPr>
          <w:rFonts w:ascii="Times New Roman" w:eastAsia="Times New Roman" w:hAnsi="Times New Roman"/>
          <w:b/>
          <w:color w:val="000000"/>
          <w:sz w:val="24"/>
        </w:rPr>
        <w:t xml:space="preserve">ПОУРОЧНОЕ ПЛАНИРОВАНИЕ </w:t>
      </w:r>
      <w:r>
        <w:br/>
      </w:r>
      <w:r>
        <w:rPr>
          <w:rFonts w:ascii="Times New Roman" w:eastAsia="Times New Roman" w:hAnsi="Times New Roman"/>
          <w:b/>
          <w:color w:val="000000"/>
          <w:sz w:val="24"/>
        </w:rPr>
        <w:t>5 КЛАСС</w:t>
      </w: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0370CD" w14:paraId="6AA16847" w14:textId="77777777">
        <w:trPr>
          <w:trHeight w:hRule="exact" w:val="492"/>
        </w:trPr>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CE659C4" w14:textId="77777777" w:rsidR="000370CD" w:rsidRDefault="009266D5">
            <w:pPr>
              <w:autoSpaceDE w:val="0"/>
              <w:autoSpaceDN w:val="0"/>
              <w:spacing w:before="98" w:after="0" w:line="262" w:lineRule="auto"/>
              <w:ind w:left="72"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0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C0EB335" w14:textId="77777777" w:rsidR="000370CD" w:rsidRDefault="009266D5">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39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AFDCD99" w14:textId="77777777" w:rsidR="000370CD" w:rsidRDefault="009266D5">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20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5C53C27" w14:textId="77777777" w:rsidR="000370CD" w:rsidRDefault="009266D5">
            <w:pPr>
              <w:autoSpaceDE w:val="0"/>
              <w:autoSpaceDN w:val="0"/>
              <w:spacing w:before="98" w:after="0" w:line="262" w:lineRule="auto"/>
              <w:ind w:left="72" w:right="432"/>
            </w:pPr>
            <w:r>
              <w:rPr>
                <w:rFonts w:ascii="Times New Roman" w:eastAsia="Times New Roman" w:hAnsi="Times New Roman"/>
                <w:b/>
                <w:color w:val="000000"/>
                <w:sz w:val="24"/>
              </w:rPr>
              <w:t>Виды, формы контроля</w:t>
            </w:r>
          </w:p>
        </w:tc>
      </w:tr>
      <w:tr w:rsidR="000370CD" w14:paraId="3A503DDF" w14:textId="77777777">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14:paraId="4D2A49E7" w14:textId="77777777" w:rsidR="000370CD" w:rsidRDefault="000370CD"/>
        </w:tc>
        <w:tc>
          <w:tcPr>
            <w:tcW w:w="1764" w:type="dxa"/>
            <w:vMerge/>
            <w:tcBorders>
              <w:top w:val="single" w:sz="4" w:space="0" w:color="000000"/>
              <w:left w:val="single" w:sz="4" w:space="0" w:color="000000"/>
              <w:bottom w:val="single" w:sz="4" w:space="0" w:color="000000"/>
              <w:right w:val="single" w:sz="4" w:space="0" w:color="000000"/>
            </w:tcBorders>
          </w:tcPr>
          <w:p w14:paraId="6A620226"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966D6" w14:textId="77777777" w:rsidR="000370CD" w:rsidRDefault="009266D5">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EB0353" w14:textId="77777777" w:rsidR="000370CD" w:rsidRDefault="009266D5">
            <w:pPr>
              <w:autoSpaceDE w:val="0"/>
              <w:autoSpaceDN w:val="0"/>
              <w:spacing w:before="98" w:after="0" w:line="262" w:lineRule="auto"/>
              <w:ind w:left="72" w:right="144"/>
            </w:pPr>
            <w:r>
              <w:rPr>
                <w:rFonts w:ascii="Times New Roman" w:eastAsia="Times New Roman" w:hAnsi="Times New Roman"/>
                <w:b/>
                <w:color w:val="000000"/>
                <w:sz w:val="24"/>
              </w:rPr>
              <w:t>контрольные работы</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EB49FD" w14:textId="77777777" w:rsidR="000370CD" w:rsidRDefault="009266D5">
            <w:pPr>
              <w:autoSpaceDE w:val="0"/>
              <w:autoSpaceDN w:val="0"/>
              <w:spacing w:before="98" w:after="0" w:line="262" w:lineRule="auto"/>
              <w:ind w:left="72" w:right="144"/>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14:paraId="6D8249A5" w14:textId="77777777" w:rsidR="000370CD" w:rsidRDefault="000370CD"/>
        </w:tc>
      </w:tr>
      <w:tr w:rsidR="000370CD" w14:paraId="5FA0CB0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62627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682986"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0DDFA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A120B"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A2D396"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9C060C" w14:textId="77777777" w:rsidR="000370CD" w:rsidRDefault="000370CD"/>
        </w:tc>
      </w:tr>
      <w:tr w:rsidR="000370CD" w14:paraId="593D8A60" w14:textId="77777777">
        <w:trPr>
          <w:trHeight w:hRule="exact" w:val="492"/>
        </w:trPr>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14:paraId="369AC9F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w:t>
            </w:r>
          </w:p>
        </w:tc>
        <w:tc>
          <w:tcPr>
            <w:tcW w:w="3062" w:type="dxa"/>
            <w:tcBorders>
              <w:top w:val="single" w:sz="4" w:space="0" w:color="000000"/>
              <w:left w:val="single" w:sz="4" w:space="0" w:color="000000"/>
              <w:bottom w:val="single" w:sz="5" w:space="0" w:color="000000"/>
              <w:right w:val="single" w:sz="4" w:space="0" w:color="000000"/>
            </w:tcBorders>
            <w:tcMar>
              <w:left w:w="0" w:type="dxa"/>
              <w:right w:w="0" w:type="dxa"/>
            </w:tcMar>
          </w:tcPr>
          <w:p w14:paraId="6B435941" w14:textId="77777777" w:rsidR="000370CD" w:rsidRDefault="000370CD"/>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14:paraId="11C3FFD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5" w:space="0" w:color="000000"/>
              <w:right w:val="single" w:sz="4" w:space="0" w:color="000000"/>
            </w:tcBorders>
            <w:tcMar>
              <w:left w:w="0" w:type="dxa"/>
              <w:right w:w="0" w:type="dxa"/>
            </w:tcMar>
          </w:tcPr>
          <w:p w14:paraId="273B6E78" w14:textId="77777777" w:rsidR="000370CD" w:rsidRDefault="000370CD"/>
        </w:tc>
        <w:tc>
          <w:tcPr>
            <w:tcW w:w="1848" w:type="dxa"/>
            <w:tcBorders>
              <w:top w:val="single" w:sz="4" w:space="0" w:color="000000"/>
              <w:left w:val="single" w:sz="4" w:space="0" w:color="000000"/>
              <w:bottom w:val="single" w:sz="5" w:space="0" w:color="000000"/>
              <w:right w:val="single" w:sz="4" w:space="0" w:color="000000"/>
            </w:tcBorders>
            <w:tcMar>
              <w:left w:w="0" w:type="dxa"/>
              <w:right w:w="0" w:type="dxa"/>
            </w:tcMar>
          </w:tcPr>
          <w:p w14:paraId="2E09B960" w14:textId="77777777" w:rsidR="000370CD" w:rsidRDefault="000370CD"/>
        </w:tc>
        <w:tc>
          <w:tcPr>
            <w:tcW w:w="2018" w:type="dxa"/>
            <w:tcBorders>
              <w:top w:val="single" w:sz="4" w:space="0" w:color="000000"/>
              <w:left w:val="single" w:sz="4" w:space="0" w:color="000000"/>
              <w:bottom w:val="single" w:sz="5" w:space="0" w:color="000000"/>
              <w:right w:val="single" w:sz="4" w:space="0" w:color="000000"/>
            </w:tcBorders>
            <w:tcMar>
              <w:left w:w="0" w:type="dxa"/>
              <w:right w:w="0" w:type="dxa"/>
            </w:tcMar>
          </w:tcPr>
          <w:p w14:paraId="4619722A" w14:textId="77777777" w:rsidR="000370CD" w:rsidRDefault="000370CD"/>
        </w:tc>
      </w:tr>
      <w:tr w:rsidR="000370CD" w14:paraId="315CCD65" w14:textId="77777777">
        <w:trPr>
          <w:trHeight w:hRule="exact" w:val="494"/>
        </w:trPr>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14:paraId="28F26BE7"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3.</w:t>
            </w:r>
          </w:p>
        </w:tc>
        <w:tc>
          <w:tcPr>
            <w:tcW w:w="3062" w:type="dxa"/>
            <w:tcBorders>
              <w:top w:val="single" w:sz="5" w:space="0" w:color="000000"/>
              <w:left w:val="single" w:sz="4" w:space="0" w:color="000000"/>
              <w:bottom w:val="single" w:sz="4" w:space="0" w:color="000000"/>
              <w:right w:val="single" w:sz="4" w:space="0" w:color="000000"/>
            </w:tcBorders>
            <w:tcMar>
              <w:left w:w="0" w:type="dxa"/>
              <w:right w:w="0" w:type="dxa"/>
            </w:tcMar>
          </w:tcPr>
          <w:p w14:paraId="77224D63" w14:textId="77777777" w:rsidR="000370CD" w:rsidRDefault="000370CD"/>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14:paraId="79FFD250"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5" w:space="0" w:color="000000"/>
              <w:left w:val="single" w:sz="4" w:space="0" w:color="000000"/>
              <w:bottom w:val="single" w:sz="4" w:space="0" w:color="000000"/>
              <w:right w:val="single" w:sz="4" w:space="0" w:color="000000"/>
            </w:tcBorders>
            <w:tcMar>
              <w:left w:w="0" w:type="dxa"/>
              <w:right w:w="0" w:type="dxa"/>
            </w:tcMar>
          </w:tcPr>
          <w:p w14:paraId="663430EF" w14:textId="77777777" w:rsidR="000370CD" w:rsidRDefault="000370CD"/>
        </w:tc>
        <w:tc>
          <w:tcPr>
            <w:tcW w:w="1848" w:type="dxa"/>
            <w:tcBorders>
              <w:top w:val="single" w:sz="5" w:space="0" w:color="000000"/>
              <w:left w:val="single" w:sz="4" w:space="0" w:color="000000"/>
              <w:bottom w:val="single" w:sz="4" w:space="0" w:color="000000"/>
              <w:right w:val="single" w:sz="4" w:space="0" w:color="000000"/>
            </w:tcBorders>
            <w:tcMar>
              <w:left w:w="0" w:type="dxa"/>
              <w:right w:w="0" w:type="dxa"/>
            </w:tcMar>
          </w:tcPr>
          <w:p w14:paraId="7B4633FC" w14:textId="77777777" w:rsidR="000370CD" w:rsidRDefault="000370CD"/>
        </w:tc>
        <w:tc>
          <w:tcPr>
            <w:tcW w:w="2018" w:type="dxa"/>
            <w:tcBorders>
              <w:top w:val="single" w:sz="5" w:space="0" w:color="000000"/>
              <w:left w:val="single" w:sz="4" w:space="0" w:color="000000"/>
              <w:bottom w:val="single" w:sz="4" w:space="0" w:color="000000"/>
              <w:right w:val="single" w:sz="4" w:space="0" w:color="000000"/>
            </w:tcBorders>
            <w:tcMar>
              <w:left w:w="0" w:type="dxa"/>
              <w:right w:w="0" w:type="dxa"/>
            </w:tcMar>
          </w:tcPr>
          <w:p w14:paraId="4F4551B8" w14:textId="77777777" w:rsidR="000370CD" w:rsidRDefault="000370CD"/>
        </w:tc>
      </w:tr>
      <w:tr w:rsidR="000370CD" w14:paraId="5636021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40757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6D435"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67D2C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D770D"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9D235C"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626128" w14:textId="77777777" w:rsidR="000370CD" w:rsidRDefault="000370CD"/>
        </w:tc>
      </w:tr>
      <w:tr w:rsidR="000370CD" w14:paraId="28BBA5F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BF06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3299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9E5A5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FCC46C"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0856FF"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FE66D4" w14:textId="77777777" w:rsidR="000370CD" w:rsidRDefault="000370CD"/>
        </w:tc>
      </w:tr>
      <w:tr w:rsidR="000370CD" w14:paraId="228ACB8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DAAB2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E3E5E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6E13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2B248C"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25C45B"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EACB6C" w14:textId="77777777" w:rsidR="000370CD" w:rsidRDefault="000370CD"/>
        </w:tc>
      </w:tr>
      <w:tr w:rsidR="000370CD" w14:paraId="1461866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AE8CA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55B1C3"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1654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7FE2F"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0F284B"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98936" w14:textId="77777777" w:rsidR="000370CD" w:rsidRDefault="000370CD"/>
        </w:tc>
      </w:tr>
      <w:tr w:rsidR="000370CD" w14:paraId="1F23CE1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6EEB12"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D1753"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B49E1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201D9"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AD905C"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8811E9" w14:textId="77777777" w:rsidR="000370CD" w:rsidRDefault="000370CD"/>
        </w:tc>
      </w:tr>
      <w:tr w:rsidR="000370CD" w14:paraId="34816CE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A730C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676D8"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09F35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842C4"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B638F6"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B41474" w14:textId="77777777" w:rsidR="000370CD" w:rsidRDefault="000370CD"/>
        </w:tc>
      </w:tr>
      <w:tr w:rsidR="000370CD" w14:paraId="0AF0F99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3A92D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FDDD4"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8DEFC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354087"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91F3C"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30105F" w14:textId="77777777" w:rsidR="000370CD" w:rsidRDefault="000370CD"/>
        </w:tc>
      </w:tr>
      <w:tr w:rsidR="000370CD" w14:paraId="0885720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A49B2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E0297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A28F7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6CA03"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60794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98EBA" w14:textId="77777777" w:rsidR="000370CD" w:rsidRDefault="000370CD"/>
        </w:tc>
      </w:tr>
      <w:tr w:rsidR="000370CD" w14:paraId="263FB0C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7450B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4810C2"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B7AB62"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36B555"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D7327A"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B85FCA" w14:textId="77777777" w:rsidR="000370CD" w:rsidRDefault="000370CD"/>
        </w:tc>
      </w:tr>
      <w:tr w:rsidR="000370CD" w14:paraId="3AADDE5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6CDD5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751F4A"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3E1FF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5C3406"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448AFF"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9510AE" w14:textId="77777777" w:rsidR="000370CD" w:rsidRDefault="000370CD"/>
        </w:tc>
      </w:tr>
      <w:tr w:rsidR="000370CD" w14:paraId="12379C5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36B3F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33C8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562EE2"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16925"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B9080"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35319" w14:textId="77777777" w:rsidR="000370CD" w:rsidRDefault="000370CD"/>
        </w:tc>
      </w:tr>
      <w:tr w:rsidR="000370CD" w14:paraId="1934E43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752FD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B8FF1A"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1F8B0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615EA"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238196"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F0739" w14:textId="77777777" w:rsidR="000370CD" w:rsidRDefault="000370CD"/>
        </w:tc>
      </w:tr>
      <w:tr w:rsidR="000370CD" w14:paraId="2CF7E86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24931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2A884F"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BBFAB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E2B46"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F12B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1ED5AC" w14:textId="77777777" w:rsidR="000370CD" w:rsidRDefault="000370CD"/>
        </w:tc>
      </w:tr>
      <w:tr w:rsidR="000370CD" w14:paraId="63CCF6D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A69E4"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DD2073"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32C6B4"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DA296"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531AFF"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3FA5EB" w14:textId="77777777" w:rsidR="000370CD" w:rsidRDefault="000370CD"/>
        </w:tc>
      </w:tr>
      <w:tr w:rsidR="000370CD" w14:paraId="7D215985"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25B6F2"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847E4"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1AD7D5"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D6F6B3"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C2EF3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60080B" w14:textId="77777777" w:rsidR="000370CD" w:rsidRDefault="000370CD"/>
        </w:tc>
      </w:tr>
      <w:tr w:rsidR="000370CD" w14:paraId="656CFA8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74471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D910DC"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87BE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66E8D3"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FEA332"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C78603" w14:textId="77777777" w:rsidR="000370CD" w:rsidRDefault="000370CD"/>
        </w:tc>
      </w:tr>
      <w:tr w:rsidR="000370CD" w14:paraId="6B01D45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4EEC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D9364A"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04813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DEB828"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4BBCCF"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728B7" w14:textId="77777777" w:rsidR="000370CD" w:rsidRDefault="000370CD"/>
        </w:tc>
      </w:tr>
      <w:tr w:rsidR="000370CD" w14:paraId="0073F7D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3AE71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C12CA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DB232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0DEF2"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D5B7D6"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FA895A" w14:textId="77777777" w:rsidR="000370CD" w:rsidRDefault="000370CD"/>
        </w:tc>
      </w:tr>
      <w:tr w:rsidR="000370CD" w14:paraId="5FB5754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F8E5F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9C6C7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AB86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8000DB"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ADC46D"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554E9C" w14:textId="77777777" w:rsidR="000370CD" w:rsidRDefault="000370CD"/>
        </w:tc>
      </w:tr>
      <w:tr w:rsidR="000370CD" w14:paraId="08B3421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62523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8946C"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62AC8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829BB5"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C133F"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9B1CF8" w14:textId="77777777" w:rsidR="000370CD" w:rsidRDefault="000370CD"/>
        </w:tc>
      </w:tr>
      <w:tr w:rsidR="000370CD" w14:paraId="0AD6F46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FA564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CC9BF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871E3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F815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30EFFF"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73CEF3" w14:textId="77777777" w:rsidR="000370CD" w:rsidRDefault="000370CD"/>
        </w:tc>
      </w:tr>
      <w:tr w:rsidR="000370CD" w14:paraId="0D197E4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6BE39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08256E"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90985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314854"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B0889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7607E4" w14:textId="77777777" w:rsidR="000370CD" w:rsidRDefault="000370CD"/>
        </w:tc>
      </w:tr>
      <w:tr w:rsidR="000370CD" w14:paraId="0464B15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E82C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BCA28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B2F2E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D38B2"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14E805"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15E7A7" w14:textId="77777777" w:rsidR="000370CD" w:rsidRDefault="000370CD"/>
        </w:tc>
      </w:tr>
      <w:tr w:rsidR="000370CD" w14:paraId="11CB2614" w14:textId="77777777">
        <w:trPr>
          <w:trHeight w:hRule="exact" w:val="4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F4D90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36F41A"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F6E6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7A260E"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129E03"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44A06D" w14:textId="77777777" w:rsidR="000370CD" w:rsidRDefault="000370CD"/>
        </w:tc>
      </w:tr>
    </w:tbl>
    <w:p w14:paraId="398094BF" w14:textId="77777777" w:rsidR="000370CD" w:rsidRDefault="000370CD">
      <w:pPr>
        <w:autoSpaceDE w:val="0"/>
        <w:autoSpaceDN w:val="0"/>
        <w:spacing w:after="0" w:line="14" w:lineRule="exact"/>
      </w:pPr>
    </w:p>
    <w:p w14:paraId="14D7482B" w14:textId="77777777" w:rsidR="000370CD" w:rsidRDefault="000370CD">
      <w:pPr>
        <w:sectPr w:rsidR="000370CD">
          <w:pgSz w:w="11900" w:h="16840"/>
          <w:pgMar w:top="298" w:right="650" w:bottom="302" w:left="666" w:header="720" w:footer="720" w:gutter="0"/>
          <w:cols w:space="720" w:equalWidth="0">
            <w:col w:w="10584" w:space="0"/>
          </w:cols>
          <w:docGrid w:linePitch="360"/>
        </w:sectPr>
      </w:pPr>
    </w:p>
    <w:p w14:paraId="21F858DD" w14:textId="77777777" w:rsidR="000370CD" w:rsidRDefault="000370C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0370CD" w14:paraId="5C82949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5D57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A7B55"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A74E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54641D"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19955"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B421D4" w14:textId="77777777" w:rsidR="000370CD" w:rsidRDefault="000370CD"/>
        </w:tc>
      </w:tr>
      <w:tr w:rsidR="000370CD" w14:paraId="4E4F05D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8B1EC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287B6E"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13FB3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90EB3"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D5B8D4"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2061A7" w14:textId="77777777" w:rsidR="000370CD" w:rsidRDefault="000370CD"/>
        </w:tc>
      </w:tr>
      <w:tr w:rsidR="000370CD" w14:paraId="1C2F435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9F7EC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EFC7F"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B95F12"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80DB3A"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727EC"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35923" w14:textId="77777777" w:rsidR="000370CD" w:rsidRDefault="000370CD"/>
        </w:tc>
      </w:tr>
      <w:tr w:rsidR="000370CD" w14:paraId="4176008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385B1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0A86EB"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E6ED3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273CF5"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5A6503"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E1EE0B" w14:textId="77777777" w:rsidR="000370CD" w:rsidRDefault="000370CD"/>
        </w:tc>
      </w:tr>
      <w:tr w:rsidR="000370CD" w14:paraId="3E3ED9E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FFF1E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F0B644"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8D05C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236A2C"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D13BD"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DB404E" w14:textId="77777777" w:rsidR="000370CD" w:rsidRDefault="000370CD"/>
        </w:tc>
      </w:tr>
      <w:tr w:rsidR="000370CD" w14:paraId="33D67FF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3A96D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BA603F"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0B211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0023ED"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6F0F04"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FF714" w14:textId="77777777" w:rsidR="000370CD" w:rsidRDefault="000370CD"/>
        </w:tc>
      </w:tr>
      <w:tr w:rsidR="000370CD" w14:paraId="5345F44E"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F7644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CE807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23F19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F7C77B"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C982B"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568556" w14:textId="77777777" w:rsidR="000370CD" w:rsidRDefault="000370CD"/>
        </w:tc>
      </w:tr>
      <w:tr w:rsidR="000370CD" w14:paraId="056A82A2" w14:textId="77777777">
        <w:trPr>
          <w:trHeight w:hRule="exact" w:val="828"/>
        </w:trPr>
        <w:tc>
          <w:tcPr>
            <w:tcW w:w="4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DBA39CA" w14:textId="77777777" w:rsidR="000370CD" w:rsidRPr="009266D5" w:rsidRDefault="009266D5">
            <w:pPr>
              <w:autoSpaceDE w:val="0"/>
              <w:autoSpaceDN w:val="0"/>
              <w:spacing w:before="100" w:after="0" w:line="262" w:lineRule="auto"/>
              <w:ind w:left="72" w:right="144"/>
              <w:rPr>
                <w:lang w:val="ru-RU"/>
              </w:rPr>
            </w:pPr>
            <w:r w:rsidRPr="009266D5">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7D1FA"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34</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4F2442"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3</w:t>
            </w: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92ED9E9" w14:textId="77777777" w:rsidR="000370CD" w:rsidRDefault="000370CD"/>
        </w:tc>
      </w:tr>
    </w:tbl>
    <w:p w14:paraId="62224329" w14:textId="77777777" w:rsidR="000370CD" w:rsidRDefault="009266D5">
      <w:pPr>
        <w:autoSpaceDE w:val="0"/>
        <w:autoSpaceDN w:val="0"/>
        <w:spacing w:before="218" w:after="140" w:line="230" w:lineRule="auto"/>
      </w:pPr>
      <w:r>
        <w:rPr>
          <w:rFonts w:ascii="Times New Roman" w:eastAsia="Times New Roman" w:hAnsi="Times New Roman"/>
          <w:b/>
          <w:color w:val="000000"/>
          <w:sz w:val="24"/>
        </w:rPr>
        <w:t>6 КЛАСС</w:t>
      </w: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0370CD" w14:paraId="39A3D63F" w14:textId="77777777">
        <w:trPr>
          <w:trHeight w:hRule="exact" w:val="492"/>
        </w:trPr>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7777294" w14:textId="77777777" w:rsidR="000370CD" w:rsidRDefault="009266D5">
            <w:pPr>
              <w:autoSpaceDE w:val="0"/>
              <w:autoSpaceDN w:val="0"/>
              <w:spacing w:before="98" w:after="0" w:line="262" w:lineRule="auto"/>
              <w:ind w:left="72"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0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C738D2E" w14:textId="77777777" w:rsidR="000370CD" w:rsidRDefault="009266D5">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39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7FBE964" w14:textId="77777777" w:rsidR="000370CD" w:rsidRDefault="009266D5">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20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6356657" w14:textId="77777777" w:rsidR="000370CD" w:rsidRDefault="009266D5">
            <w:pPr>
              <w:autoSpaceDE w:val="0"/>
              <w:autoSpaceDN w:val="0"/>
              <w:spacing w:before="98" w:after="0" w:line="262" w:lineRule="auto"/>
              <w:ind w:left="72" w:right="432"/>
            </w:pPr>
            <w:r>
              <w:rPr>
                <w:rFonts w:ascii="Times New Roman" w:eastAsia="Times New Roman" w:hAnsi="Times New Roman"/>
                <w:b/>
                <w:color w:val="000000"/>
                <w:sz w:val="24"/>
              </w:rPr>
              <w:t>Виды, формы контроля</w:t>
            </w:r>
          </w:p>
        </w:tc>
      </w:tr>
      <w:tr w:rsidR="000370CD" w14:paraId="37AAF6AC" w14:textId="77777777">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14:paraId="5D5F0308" w14:textId="77777777" w:rsidR="000370CD" w:rsidRDefault="000370CD"/>
        </w:tc>
        <w:tc>
          <w:tcPr>
            <w:tcW w:w="1764" w:type="dxa"/>
            <w:vMerge/>
            <w:tcBorders>
              <w:top w:val="single" w:sz="4" w:space="0" w:color="000000"/>
              <w:left w:val="single" w:sz="4" w:space="0" w:color="000000"/>
              <w:bottom w:val="single" w:sz="4" w:space="0" w:color="000000"/>
              <w:right w:val="single" w:sz="4" w:space="0" w:color="000000"/>
            </w:tcBorders>
          </w:tcPr>
          <w:p w14:paraId="21042313"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C24939" w14:textId="77777777" w:rsidR="000370CD" w:rsidRDefault="009266D5">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7FE7D2" w14:textId="77777777" w:rsidR="000370CD" w:rsidRDefault="009266D5">
            <w:pPr>
              <w:autoSpaceDE w:val="0"/>
              <w:autoSpaceDN w:val="0"/>
              <w:spacing w:before="98" w:after="0" w:line="262" w:lineRule="auto"/>
              <w:ind w:left="72" w:right="144"/>
            </w:pPr>
            <w:r>
              <w:rPr>
                <w:rFonts w:ascii="Times New Roman" w:eastAsia="Times New Roman" w:hAnsi="Times New Roman"/>
                <w:b/>
                <w:color w:val="000000"/>
                <w:sz w:val="24"/>
              </w:rPr>
              <w:t>контрольные работы</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ED5482" w14:textId="77777777" w:rsidR="000370CD" w:rsidRDefault="009266D5">
            <w:pPr>
              <w:autoSpaceDE w:val="0"/>
              <w:autoSpaceDN w:val="0"/>
              <w:spacing w:before="98" w:after="0" w:line="262" w:lineRule="auto"/>
              <w:ind w:left="72" w:right="144"/>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14:paraId="42CFC450" w14:textId="77777777" w:rsidR="000370CD" w:rsidRDefault="000370CD"/>
        </w:tc>
      </w:tr>
      <w:tr w:rsidR="000370CD" w14:paraId="7B4CFA1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4C5F482"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41F8C5"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F1535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1800A8"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DE201F"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831F1B" w14:textId="77777777" w:rsidR="000370CD" w:rsidRDefault="000370CD"/>
        </w:tc>
      </w:tr>
      <w:tr w:rsidR="000370CD" w14:paraId="6D6B800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42A4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773E1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6A13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B3D48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C600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2D06D2" w14:textId="77777777" w:rsidR="000370CD" w:rsidRDefault="000370CD"/>
        </w:tc>
      </w:tr>
      <w:tr w:rsidR="000370CD" w14:paraId="5722751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1C63C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2D19F7"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A13E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EAC329"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DDCDA"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1E72AF" w14:textId="77777777" w:rsidR="000370CD" w:rsidRDefault="000370CD"/>
        </w:tc>
      </w:tr>
      <w:tr w:rsidR="000370CD" w14:paraId="47AC32A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F30B8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0E5D3E"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1BB82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74F648"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8E586"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2A1673" w14:textId="77777777" w:rsidR="000370CD" w:rsidRDefault="000370CD"/>
        </w:tc>
      </w:tr>
      <w:tr w:rsidR="000370CD" w14:paraId="53FC69F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41F709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FB88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72B8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D7FA9"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7730EB"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C6C87" w14:textId="77777777" w:rsidR="000370CD" w:rsidRDefault="000370CD"/>
        </w:tc>
      </w:tr>
      <w:tr w:rsidR="000370CD" w14:paraId="771BD72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7AB47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6979B2"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6E53F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719D2"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65BE5"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C00210" w14:textId="77777777" w:rsidR="000370CD" w:rsidRDefault="000370CD"/>
        </w:tc>
      </w:tr>
      <w:tr w:rsidR="000370CD" w14:paraId="26F52CD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1B1FD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A10EA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C52E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C5027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FB8E95"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99A253" w14:textId="77777777" w:rsidR="000370CD" w:rsidRDefault="000370CD"/>
        </w:tc>
      </w:tr>
      <w:tr w:rsidR="000370CD" w14:paraId="7861382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C5C9B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D72468"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C577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D5289B"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83A61D"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887E46" w14:textId="77777777" w:rsidR="000370CD" w:rsidRDefault="000370CD"/>
        </w:tc>
      </w:tr>
      <w:tr w:rsidR="000370CD" w14:paraId="62FB21AC"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B4A37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FB79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3E26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F106CB"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E8C3D"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76C89E" w14:textId="77777777" w:rsidR="000370CD" w:rsidRDefault="000370CD"/>
        </w:tc>
      </w:tr>
      <w:tr w:rsidR="000370CD" w14:paraId="3F1C576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47C03D"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6CE8E"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F1B16"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CF24CA"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C30E5B"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0AA301" w14:textId="77777777" w:rsidR="000370CD" w:rsidRDefault="000370CD"/>
        </w:tc>
      </w:tr>
      <w:tr w:rsidR="000370CD" w14:paraId="39B2F5C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52A00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D2058F"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2C10B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895D07"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C27948"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3B1A5" w14:textId="77777777" w:rsidR="000370CD" w:rsidRDefault="000370CD"/>
        </w:tc>
      </w:tr>
      <w:tr w:rsidR="000370CD" w14:paraId="3C65E22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8B061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76834A"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97984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B9D94D"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D21C0A"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8A86E5" w14:textId="77777777" w:rsidR="000370CD" w:rsidRDefault="000370CD"/>
        </w:tc>
      </w:tr>
      <w:tr w:rsidR="000370CD" w14:paraId="48D47BB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A289E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032B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F55B62"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BFA972"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D47B5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8D8FDA" w14:textId="77777777" w:rsidR="000370CD" w:rsidRDefault="000370CD"/>
        </w:tc>
      </w:tr>
      <w:tr w:rsidR="000370CD" w14:paraId="37E8E661"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A9C9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76B595"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0F5B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7F262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67FC1"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BFD8B2" w14:textId="77777777" w:rsidR="000370CD" w:rsidRDefault="000370CD"/>
        </w:tc>
      </w:tr>
      <w:tr w:rsidR="000370CD" w14:paraId="398F96F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DAD62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57835E"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57934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B9D473"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180875"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0951B0" w14:textId="77777777" w:rsidR="000370CD" w:rsidRDefault="000370CD"/>
        </w:tc>
      </w:tr>
      <w:tr w:rsidR="000370CD" w14:paraId="0A35BA6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9F6D4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2F2332"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5DAB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84054E"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CC70FA"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171963" w14:textId="77777777" w:rsidR="000370CD" w:rsidRDefault="000370CD"/>
        </w:tc>
      </w:tr>
      <w:tr w:rsidR="000370CD" w14:paraId="6B91FFF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3C567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CEA9D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55777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D3EC96"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281BB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BC4AE4" w14:textId="77777777" w:rsidR="000370CD" w:rsidRDefault="000370CD"/>
        </w:tc>
      </w:tr>
      <w:tr w:rsidR="000370CD" w14:paraId="49C4319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16942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3E972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38833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0F821F"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FF9342"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C14D6E" w14:textId="77777777" w:rsidR="000370CD" w:rsidRDefault="000370CD"/>
        </w:tc>
      </w:tr>
      <w:tr w:rsidR="000370CD" w14:paraId="6393179E" w14:textId="77777777">
        <w:trPr>
          <w:trHeight w:hRule="exact" w:val="4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AED29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D17378"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47BE8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65054E"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94705"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7661D0" w14:textId="77777777" w:rsidR="000370CD" w:rsidRDefault="000370CD"/>
        </w:tc>
      </w:tr>
    </w:tbl>
    <w:p w14:paraId="1CFDE4F0" w14:textId="77777777" w:rsidR="000370CD" w:rsidRDefault="000370CD">
      <w:pPr>
        <w:autoSpaceDE w:val="0"/>
        <w:autoSpaceDN w:val="0"/>
        <w:spacing w:after="0" w:line="14" w:lineRule="exact"/>
      </w:pPr>
    </w:p>
    <w:p w14:paraId="53448B2D" w14:textId="77777777" w:rsidR="000370CD" w:rsidRDefault="000370CD">
      <w:pPr>
        <w:sectPr w:rsidR="000370CD">
          <w:pgSz w:w="11900" w:h="16840"/>
          <w:pgMar w:top="284" w:right="650" w:bottom="340" w:left="666" w:header="720" w:footer="720" w:gutter="0"/>
          <w:cols w:space="720" w:equalWidth="0">
            <w:col w:w="10584" w:space="0"/>
          </w:cols>
          <w:docGrid w:linePitch="360"/>
        </w:sectPr>
      </w:pPr>
    </w:p>
    <w:p w14:paraId="079C1BD6" w14:textId="77777777" w:rsidR="000370CD" w:rsidRDefault="000370C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0370CD" w14:paraId="214A65F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E4961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5ED6C7"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29C1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0BB5EA"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4EA063"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6BA94B" w14:textId="77777777" w:rsidR="000370CD" w:rsidRDefault="000370CD"/>
        </w:tc>
      </w:tr>
      <w:tr w:rsidR="000370CD" w14:paraId="2346E0E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372FD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323266"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C46C3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7848CE"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8DE3F8"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6F98D5" w14:textId="77777777" w:rsidR="000370CD" w:rsidRDefault="000370CD"/>
        </w:tc>
      </w:tr>
      <w:tr w:rsidR="000370CD" w14:paraId="48EF913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2E8FE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535B2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DD811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AF6FCF"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612142"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459846" w14:textId="77777777" w:rsidR="000370CD" w:rsidRDefault="000370CD"/>
        </w:tc>
      </w:tr>
      <w:tr w:rsidR="000370CD" w14:paraId="11E4C91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A2D86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53BC34"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8153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02E8A0"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A30F74"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949A00" w14:textId="77777777" w:rsidR="000370CD" w:rsidRDefault="000370CD"/>
        </w:tc>
      </w:tr>
      <w:tr w:rsidR="000370CD" w14:paraId="6DD840E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1026D9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3205BB"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12974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431992"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38E383"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7CDA87" w14:textId="77777777" w:rsidR="000370CD" w:rsidRDefault="000370CD"/>
        </w:tc>
      </w:tr>
      <w:tr w:rsidR="000370CD" w14:paraId="47BAA1C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3E281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5F738"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39DD8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F4A178"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E34432"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C1692" w14:textId="77777777" w:rsidR="000370CD" w:rsidRDefault="000370CD"/>
        </w:tc>
      </w:tr>
      <w:tr w:rsidR="000370CD" w14:paraId="05F87A4B"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E093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156C36"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E5218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44A7BC"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E3DA20"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33B6CC" w14:textId="77777777" w:rsidR="000370CD" w:rsidRDefault="000370CD"/>
        </w:tc>
      </w:tr>
      <w:tr w:rsidR="000370CD" w14:paraId="26994E6A" w14:textId="77777777">
        <w:trPr>
          <w:trHeight w:hRule="exact" w:val="490"/>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783BFB"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27.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A1D085"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C94AF9"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4DDEF8"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6F7F86"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C10B3" w14:textId="77777777" w:rsidR="000370CD" w:rsidRDefault="000370CD"/>
        </w:tc>
      </w:tr>
      <w:tr w:rsidR="000370CD" w14:paraId="1519214C"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1F280"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28.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A108F7"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1DE38"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16F92A"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618C8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93A29" w14:textId="77777777" w:rsidR="000370CD" w:rsidRDefault="000370CD"/>
        </w:tc>
      </w:tr>
      <w:tr w:rsidR="000370CD" w14:paraId="10ECFFE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1F116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EAE652"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92AC1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E0971E"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22C8B"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3B7C0" w14:textId="77777777" w:rsidR="000370CD" w:rsidRDefault="000370CD"/>
        </w:tc>
      </w:tr>
      <w:tr w:rsidR="000370CD" w14:paraId="07EC538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22929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5DA75C"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A307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51257B"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7D5FF"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796A34" w14:textId="77777777" w:rsidR="000370CD" w:rsidRDefault="000370CD"/>
        </w:tc>
      </w:tr>
      <w:tr w:rsidR="000370CD" w14:paraId="0275BFE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D985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DA3F30"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B6D86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98913A"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08458D"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0DFC8" w14:textId="77777777" w:rsidR="000370CD" w:rsidRDefault="000370CD"/>
        </w:tc>
      </w:tr>
      <w:tr w:rsidR="000370CD" w14:paraId="058EAE3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50600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1D014"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187BB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DE27B"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F676D4"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97D75" w14:textId="77777777" w:rsidR="000370CD" w:rsidRDefault="000370CD"/>
        </w:tc>
      </w:tr>
      <w:tr w:rsidR="000370CD" w14:paraId="17E190B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BD92F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BB457F"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661572"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517713"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520ABD"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72D1A5" w14:textId="77777777" w:rsidR="000370CD" w:rsidRDefault="000370CD"/>
        </w:tc>
      </w:tr>
      <w:tr w:rsidR="000370CD" w14:paraId="4638566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7A8EC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C46C9E"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87BAB2"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121B94"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B8B93C"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A6FCAD" w14:textId="77777777" w:rsidR="000370CD" w:rsidRDefault="000370CD"/>
        </w:tc>
      </w:tr>
      <w:tr w:rsidR="000370CD" w14:paraId="32193D28" w14:textId="77777777">
        <w:trPr>
          <w:trHeight w:hRule="exact" w:val="828"/>
        </w:trPr>
        <w:tc>
          <w:tcPr>
            <w:tcW w:w="4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A58B524" w14:textId="77777777" w:rsidR="000370CD" w:rsidRPr="009266D5" w:rsidRDefault="009266D5">
            <w:pPr>
              <w:autoSpaceDE w:val="0"/>
              <w:autoSpaceDN w:val="0"/>
              <w:spacing w:before="98" w:after="0" w:line="262" w:lineRule="auto"/>
              <w:ind w:left="72" w:right="144"/>
              <w:rPr>
                <w:lang w:val="ru-RU"/>
              </w:rPr>
            </w:pPr>
            <w:r w:rsidRPr="009266D5">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2A179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34</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D8034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w:t>
            </w: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70190B5" w14:textId="77777777" w:rsidR="000370CD" w:rsidRDefault="000370CD"/>
        </w:tc>
      </w:tr>
    </w:tbl>
    <w:p w14:paraId="0D4BF35D" w14:textId="77777777" w:rsidR="000370CD" w:rsidRDefault="009266D5">
      <w:pPr>
        <w:autoSpaceDE w:val="0"/>
        <w:autoSpaceDN w:val="0"/>
        <w:spacing w:before="218" w:after="140" w:line="230" w:lineRule="auto"/>
      </w:pPr>
      <w:r>
        <w:rPr>
          <w:rFonts w:ascii="Times New Roman" w:eastAsia="Times New Roman" w:hAnsi="Times New Roman"/>
          <w:b/>
          <w:color w:val="000000"/>
          <w:sz w:val="24"/>
        </w:rPr>
        <w:t>7 КЛАСС</w:t>
      </w: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0370CD" w14:paraId="289A1E74" w14:textId="77777777">
        <w:trPr>
          <w:trHeight w:hRule="exact" w:val="492"/>
        </w:trPr>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5C3E35E" w14:textId="77777777" w:rsidR="000370CD" w:rsidRDefault="009266D5">
            <w:pPr>
              <w:autoSpaceDE w:val="0"/>
              <w:autoSpaceDN w:val="0"/>
              <w:spacing w:before="98" w:after="0" w:line="262" w:lineRule="auto"/>
              <w:ind w:left="72"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0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6F669E9" w14:textId="77777777" w:rsidR="000370CD" w:rsidRDefault="009266D5">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39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649E48A" w14:textId="77777777" w:rsidR="000370CD" w:rsidRDefault="009266D5">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20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BD15440" w14:textId="77777777" w:rsidR="000370CD" w:rsidRDefault="009266D5">
            <w:pPr>
              <w:autoSpaceDE w:val="0"/>
              <w:autoSpaceDN w:val="0"/>
              <w:spacing w:before="98" w:after="0" w:line="262" w:lineRule="auto"/>
              <w:ind w:left="72" w:right="432"/>
            </w:pPr>
            <w:r>
              <w:rPr>
                <w:rFonts w:ascii="Times New Roman" w:eastAsia="Times New Roman" w:hAnsi="Times New Roman"/>
                <w:b/>
                <w:color w:val="000000"/>
                <w:sz w:val="24"/>
              </w:rPr>
              <w:t>Виды, формы контроля</w:t>
            </w:r>
          </w:p>
        </w:tc>
      </w:tr>
      <w:tr w:rsidR="000370CD" w14:paraId="43E14F34" w14:textId="77777777">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14:paraId="3B8EFDB7" w14:textId="77777777" w:rsidR="000370CD" w:rsidRDefault="000370CD"/>
        </w:tc>
        <w:tc>
          <w:tcPr>
            <w:tcW w:w="1764" w:type="dxa"/>
            <w:vMerge/>
            <w:tcBorders>
              <w:top w:val="single" w:sz="4" w:space="0" w:color="000000"/>
              <w:left w:val="single" w:sz="4" w:space="0" w:color="000000"/>
              <w:bottom w:val="single" w:sz="4" w:space="0" w:color="000000"/>
              <w:right w:val="single" w:sz="4" w:space="0" w:color="000000"/>
            </w:tcBorders>
          </w:tcPr>
          <w:p w14:paraId="77A82A72"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7156DF" w14:textId="77777777" w:rsidR="000370CD" w:rsidRDefault="009266D5">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1E5B70" w14:textId="77777777" w:rsidR="000370CD" w:rsidRDefault="009266D5">
            <w:pPr>
              <w:autoSpaceDE w:val="0"/>
              <w:autoSpaceDN w:val="0"/>
              <w:spacing w:before="98" w:after="0" w:line="262" w:lineRule="auto"/>
              <w:ind w:left="72" w:right="144"/>
            </w:pPr>
            <w:r>
              <w:rPr>
                <w:rFonts w:ascii="Times New Roman" w:eastAsia="Times New Roman" w:hAnsi="Times New Roman"/>
                <w:b/>
                <w:color w:val="000000"/>
                <w:sz w:val="24"/>
              </w:rPr>
              <w:t>контрольные работы</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6BAE5" w14:textId="77777777" w:rsidR="000370CD" w:rsidRDefault="009266D5">
            <w:pPr>
              <w:autoSpaceDE w:val="0"/>
              <w:autoSpaceDN w:val="0"/>
              <w:spacing w:before="98" w:after="0" w:line="262" w:lineRule="auto"/>
              <w:ind w:left="72" w:right="144"/>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14:paraId="7E5CA98C" w14:textId="77777777" w:rsidR="000370CD" w:rsidRDefault="000370CD"/>
        </w:tc>
      </w:tr>
      <w:tr w:rsidR="000370CD" w14:paraId="0D776347"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A854B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C777C8"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AF21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358224"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CE849A"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C20CF1" w14:textId="77777777" w:rsidR="000370CD" w:rsidRDefault="000370CD"/>
        </w:tc>
      </w:tr>
      <w:tr w:rsidR="000370CD" w14:paraId="24D224A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2859A9"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46B14"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8CD16E"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B49D8"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5CB7F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0B3A8E" w14:textId="77777777" w:rsidR="000370CD" w:rsidRDefault="000370CD"/>
        </w:tc>
      </w:tr>
      <w:tr w:rsidR="000370CD" w14:paraId="257CF67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D567C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F9EA00"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92ACC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FB69FF"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E205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CBBF76" w14:textId="77777777" w:rsidR="000370CD" w:rsidRDefault="000370CD"/>
        </w:tc>
      </w:tr>
      <w:tr w:rsidR="000370CD" w14:paraId="089EB38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093DE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7AF1C"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5C53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0C05E2"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A7157"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EADFF5" w14:textId="77777777" w:rsidR="000370CD" w:rsidRDefault="000370CD"/>
        </w:tc>
      </w:tr>
      <w:tr w:rsidR="000370CD" w14:paraId="7FA230E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5A809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03D0F5"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4385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36789"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C7B023"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BCFF7D" w14:textId="77777777" w:rsidR="000370CD" w:rsidRDefault="000370CD"/>
        </w:tc>
      </w:tr>
      <w:tr w:rsidR="000370CD" w14:paraId="059A584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3B0D9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56DD7"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3A0F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D388CA"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336B6C"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ACF75D" w14:textId="77777777" w:rsidR="000370CD" w:rsidRDefault="000370CD"/>
        </w:tc>
      </w:tr>
      <w:tr w:rsidR="000370CD" w14:paraId="5A504BC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90C5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9BEF3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55AB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E4EAE0"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138484"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CFA096" w14:textId="77777777" w:rsidR="000370CD" w:rsidRDefault="000370CD"/>
        </w:tc>
      </w:tr>
      <w:tr w:rsidR="000370CD" w14:paraId="3DCF83F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8988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FDDC4"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B6B9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A5877"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F0AF50"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8260FC" w14:textId="77777777" w:rsidR="000370CD" w:rsidRDefault="000370CD"/>
        </w:tc>
      </w:tr>
      <w:tr w:rsidR="000370CD" w14:paraId="4BEB9C1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7055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45CDA"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4B024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A2DA47"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9C74AA"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4714E" w14:textId="77777777" w:rsidR="000370CD" w:rsidRDefault="000370CD"/>
        </w:tc>
      </w:tr>
      <w:tr w:rsidR="000370CD" w14:paraId="62541651"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D1227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24C4F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604D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55BF0"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74F54F"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F3997C" w14:textId="77777777" w:rsidR="000370CD" w:rsidRDefault="000370CD"/>
        </w:tc>
      </w:tr>
      <w:tr w:rsidR="000370CD" w14:paraId="4B280F33" w14:textId="77777777">
        <w:trPr>
          <w:trHeight w:hRule="exact" w:val="4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E918F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6E7E2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EAD5F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1F5439"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EEF355"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A01E9" w14:textId="77777777" w:rsidR="000370CD" w:rsidRDefault="000370CD"/>
        </w:tc>
      </w:tr>
    </w:tbl>
    <w:p w14:paraId="5ADC0346" w14:textId="77777777" w:rsidR="000370CD" w:rsidRDefault="000370CD">
      <w:pPr>
        <w:autoSpaceDE w:val="0"/>
        <w:autoSpaceDN w:val="0"/>
        <w:spacing w:after="0" w:line="14" w:lineRule="exact"/>
      </w:pPr>
    </w:p>
    <w:p w14:paraId="457675E9" w14:textId="77777777" w:rsidR="000370CD" w:rsidRDefault="000370CD">
      <w:pPr>
        <w:sectPr w:rsidR="000370CD">
          <w:pgSz w:w="11900" w:h="16840"/>
          <w:pgMar w:top="284" w:right="650" w:bottom="340" w:left="666" w:header="720" w:footer="720" w:gutter="0"/>
          <w:cols w:space="720" w:equalWidth="0">
            <w:col w:w="10584" w:space="0"/>
          </w:cols>
          <w:docGrid w:linePitch="360"/>
        </w:sectPr>
      </w:pPr>
    </w:p>
    <w:p w14:paraId="6C96518B" w14:textId="77777777" w:rsidR="000370CD" w:rsidRDefault="000370C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0370CD" w14:paraId="38F7281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C342E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EA3FB5"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AC78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5C93B"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65BCF2"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0E4198" w14:textId="77777777" w:rsidR="000370CD" w:rsidRDefault="000370CD"/>
        </w:tc>
      </w:tr>
      <w:tr w:rsidR="000370CD" w14:paraId="7141FA5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A687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16F3E6"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7A7D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E51CC"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64DA86"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20113C" w14:textId="77777777" w:rsidR="000370CD" w:rsidRDefault="000370CD"/>
        </w:tc>
      </w:tr>
      <w:tr w:rsidR="000370CD" w14:paraId="0D4B943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2EE49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04DCE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B9EE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2AD51C"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3E75E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EEE5F" w14:textId="77777777" w:rsidR="000370CD" w:rsidRDefault="000370CD"/>
        </w:tc>
      </w:tr>
      <w:tr w:rsidR="000370CD" w14:paraId="31473B5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2084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836C45"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DD77E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E5EF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9D24F6"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FA9F0" w14:textId="77777777" w:rsidR="000370CD" w:rsidRDefault="000370CD"/>
        </w:tc>
      </w:tr>
      <w:tr w:rsidR="000370CD" w14:paraId="524CBA8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BC930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61819C"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B60022"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2FF69D"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14ABD7"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149E6" w14:textId="77777777" w:rsidR="000370CD" w:rsidRDefault="000370CD"/>
        </w:tc>
      </w:tr>
      <w:tr w:rsidR="000370CD" w14:paraId="1D1FA74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C627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7A93D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86C82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B904E4"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FD6351"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D7CEA7" w14:textId="77777777" w:rsidR="000370CD" w:rsidRDefault="000370CD"/>
        </w:tc>
      </w:tr>
      <w:tr w:rsidR="000370CD" w14:paraId="146E24AF"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1E52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A0DB23"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03C2F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5BD4ED"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04555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4B1B97" w14:textId="77777777" w:rsidR="000370CD" w:rsidRDefault="000370CD"/>
        </w:tc>
      </w:tr>
      <w:tr w:rsidR="000370CD" w14:paraId="19131767" w14:textId="77777777">
        <w:trPr>
          <w:trHeight w:hRule="exact" w:val="492"/>
        </w:trPr>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14:paraId="60820339"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19.</w:t>
            </w:r>
          </w:p>
        </w:tc>
        <w:tc>
          <w:tcPr>
            <w:tcW w:w="3062" w:type="dxa"/>
            <w:tcBorders>
              <w:top w:val="single" w:sz="4" w:space="0" w:color="000000"/>
              <w:left w:val="single" w:sz="4" w:space="0" w:color="000000"/>
              <w:bottom w:val="single" w:sz="5" w:space="0" w:color="000000"/>
              <w:right w:val="single" w:sz="4" w:space="0" w:color="000000"/>
            </w:tcBorders>
            <w:tcMar>
              <w:left w:w="0" w:type="dxa"/>
              <w:right w:w="0" w:type="dxa"/>
            </w:tcMar>
          </w:tcPr>
          <w:p w14:paraId="76C27DA4" w14:textId="77777777" w:rsidR="000370CD" w:rsidRDefault="000370CD"/>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14:paraId="1E5AF7EA"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5" w:space="0" w:color="000000"/>
              <w:right w:val="single" w:sz="4" w:space="0" w:color="000000"/>
            </w:tcBorders>
            <w:tcMar>
              <w:left w:w="0" w:type="dxa"/>
              <w:right w:w="0" w:type="dxa"/>
            </w:tcMar>
          </w:tcPr>
          <w:p w14:paraId="22E57EE3" w14:textId="77777777" w:rsidR="000370CD" w:rsidRDefault="000370CD"/>
        </w:tc>
        <w:tc>
          <w:tcPr>
            <w:tcW w:w="1848" w:type="dxa"/>
            <w:tcBorders>
              <w:top w:val="single" w:sz="4" w:space="0" w:color="000000"/>
              <w:left w:val="single" w:sz="4" w:space="0" w:color="000000"/>
              <w:bottom w:val="single" w:sz="5" w:space="0" w:color="000000"/>
              <w:right w:val="single" w:sz="4" w:space="0" w:color="000000"/>
            </w:tcBorders>
            <w:tcMar>
              <w:left w:w="0" w:type="dxa"/>
              <w:right w:w="0" w:type="dxa"/>
            </w:tcMar>
          </w:tcPr>
          <w:p w14:paraId="59418AC1" w14:textId="77777777" w:rsidR="000370CD" w:rsidRDefault="000370CD"/>
        </w:tc>
        <w:tc>
          <w:tcPr>
            <w:tcW w:w="2018" w:type="dxa"/>
            <w:tcBorders>
              <w:top w:val="single" w:sz="4" w:space="0" w:color="000000"/>
              <w:left w:val="single" w:sz="4" w:space="0" w:color="000000"/>
              <w:bottom w:val="single" w:sz="5" w:space="0" w:color="000000"/>
              <w:right w:val="single" w:sz="4" w:space="0" w:color="000000"/>
            </w:tcBorders>
            <w:tcMar>
              <w:left w:w="0" w:type="dxa"/>
              <w:right w:w="0" w:type="dxa"/>
            </w:tcMar>
          </w:tcPr>
          <w:p w14:paraId="4274E21C" w14:textId="77777777" w:rsidR="000370CD" w:rsidRDefault="000370CD"/>
        </w:tc>
      </w:tr>
      <w:tr w:rsidR="000370CD" w14:paraId="20CC80A6" w14:textId="77777777">
        <w:trPr>
          <w:trHeight w:hRule="exact" w:val="492"/>
        </w:trPr>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14:paraId="0C758BF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20.</w:t>
            </w:r>
          </w:p>
        </w:tc>
        <w:tc>
          <w:tcPr>
            <w:tcW w:w="3062" w:type="dxa"/>
            <w:tcBorders>
              <w:top w:val="single" w:sz="5" w:space="0" w:color="000000"/>
              <w:left w:val="single" w:sz="4" w:space="0" w:color="000000"/>
              <w:bottom w:val="single" w:sz="4" w:space="0" w:color="000000"/>
              <w:right w:val="single" w:sz="4" w:space="0" w:color="000000"/>
            </w:tcBorders>
            <w:tcMar>
              <w:left w:w="0" w:type="dxa"/>
              <w:right w:w="0" w:type="dxa"/>
            </w:tcMar>
          </w:tcPr>
          <w:p w14:paraId="1487F38E" w14:textId="77777777" w:rsidR="000370CD" w:rsidRDefault="000370CD"/>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14:paraId="3E973A1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5" w:space="0" w:color="000000"/>
              <w:left w:val="single" w:sz="4" w:space="0" w:color="000000"/>
              <w:bottom w:val="single" w:sz="4" w:space="0" w:color="000000"/>
              <w:right w:val="single" w:sz="4" w:space="0" w:color="000000"/>
            </w:tcBorders>
            <w:tcMar>
              <w:left w:w="0" w:type="dxa"/>
              <w:right w:w="0" w:type="dxa"/>
            </w:tcMar>
          </w:tcPr>
          <w:p w14:paraId="4A9D7F31" w14:textId="77777777" w:rsidR="000370CD" w:rsidRDefault="000370CD"/>
        </w:tc>
        <w:tc>
          <w:tcPr>
            <w:tcW w:w="1848" w:type="dxa"/>
            <w:tcBorders>
              <w:top w:val="single" w:sz="5" w:space="0" w:color="000000"/>
              <w:left w:val="single" w:sz="4" w:space="0" w:color="000000"/>
              <w:bottom w:val="single" w:sz="4" w:space="0" w:color="000000"/>
              <w:right w:val="single" w:sz="4" w:space="0" w:color="000000"/>
            </w:tcBorders>
            <w:tcMar>
              <w:left w:w="0" w:type="dxa"/>
              <w:right w:w="0" w:type="dxa"/>
            </w:tcMar>
          </w:tcPr>
          <w:p w14:paraId="17256307" w14:textId="77777777" w:rsidR="000370CD" w:rsidRDefault="000370CD"/>
        </w:tc>
        <w:tc>
          <w:tcPr>
            <w:tcW w:w="2018" w:type="dxa"/>
            <w:tcBorders>
              <w:top w:val="single" w:sz="5" w:space="0" w:color="000000"/>
              <w:left w:val="single" w:sz="4" w:space="0" w:color="000000"/>
              <w:bottom w:val="single" w:sz="4" w:space="0" w:color="000000"/>
              <w:right w:val="single" w:sz="4" w:space="0" w:color="000000"/>
            </w:tcBorders>
            <w:tcMar>
              <w:left w:w="0" w:type="dxa"/>
              <w:right w:w="0" w:type="dxa"/>
            </w:tcMar>
          </w:tcPr>
          <w:p w14:paraId="1054D06C" w14:textId="77777777" w:rsidR="000370CD" w:rsidRDefault="000370CD"/>
        </w:tc>
      </w:tr>
      <w:tr w:rsidR="000370CD" w14:paraId="2C7F640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7029B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FDEB6F"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3DEED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01A9EB"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E06C1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9FB8C0" w14:textId="77777777" w:rsidR="000370CD" w:rsidRDefault="000370CD"/>
        </w:tc>
      </w:tr>
      <w:tr w:rsidR="000370CD" w14:paraId="49D148D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2D6F4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2F7F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FC4A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E71EAA"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905937"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BB7DAF" w14:textId="77777777" w:rsidR="000370CD" w:rsidRDefault="000370CD"/>
        </w:tc>
      </w:tr>
      <w:tr w:rsidR="000370CD" w14:paraId="0C50849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E5192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02E952"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DEE3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69995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2B7544"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3E9E6C" w14:textId="77777777" w:rsidR="000370CD" w:rsidRDefault="000370CD"/>
        </w:tc>
      </w:tr>
      <w:tr w:rsidR="000370CD" w14:paraId="69E303E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AF87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1A806A"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BD292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E1151D"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F3BFB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0FBD6F" w14:textId="77777777" w:rsidR="000370CD" w:rsidRDefault="000370CD"/>
        </w:tc>
      </w:tr>
      <w:tr w:rsidR="000370CD" w14:paraId="41DA45F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19475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D31565"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E8AB6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40428"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202A6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0884C4" w14:textId="77777777" w:rsidR="000370CD" w:rsidRDefault="000370CD"/>
        </w:tc>
      </w:tr>
      <w:tr w:rsidR="000370CD" w14:paraId="0F9F6E7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BC059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2FC71A"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F6087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B0674B"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7797D0"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7FDC6" w14:textId="77777777" w:rsidR="000370CD" w:rsidRDefault="000370CD"/>
        </w:tc>
      </w:tr>
      <w:tr w:rsidR="000370CD" w14:paraId="1F15323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5DCDC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B4EF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020CB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AE82ED"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E18BA7"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B73911" w14:textId="77777777" w:rsidR="000370CD" w:rsidRDefault="000370CD"/>
        </w:tc>
      </w:tr>
      <w:tr w:rsidR="000370CD" w14:paraId="74FD06E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5520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8F11F"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7018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2C55A"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49ECB5"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0A9B85" w14:textId="77777777" w:rsidR="000370CD" w:rsidRDefault="000370CD"/>
        </w:tc>
      </w:tr>
      <w:tr w:rsidR="000370CD" w14:paraId="30F528A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FE674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C8115"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80D34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5292D"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795E8B"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2CC101" w14:textId="77777777" w:rsidR="000370CD" w:rsidRDefault="000370CD"/>
        </w:tc>
      </w:tr>
      <w:tr w:rsidR="000370CD" w14:paraId="786E3CC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2539D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84578"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FDE31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CA7D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ECFF2"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C5AA4" w14:textId="77777777" w:rsidR="000370CD" w:rsidRDefault="000370CD"/>
        </w:tc>
      </w:tr>
      <w:tr w:rsidR="000370CD" w14:paraId="42A6931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1EEAE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73BF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3489F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C84CC"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F39F6"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7F6084" w14:textId="77777777" w:rsidR="000370CD" w:rsidRDefault="000370CD"/>
        </w:tc>
      </w:tr>
      <w:tr w:rsidR="000370CD" w14:paraId="574B814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61C8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1E100"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01BB6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7F48AB"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139153"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BB08C0" w14:textId="77777777" w:rsidR="000370CD" w:rsidRDefault="000370CD"/>
        </w:tc>
      </w:tr>
      <w:tr w:rsidR="000370CD" w14:paraId="2B553F42"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AC0865"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33.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CABE9F"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F8884"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2516FC"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F6BA8"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01E904" w14:textId="77777777" w:rsidR="000370CD" w:rsidRDefault="000370CD"/>
        </w:tc>
      </w:tr>
      <w:tr w:rsidR="000370CD" w14:paraId="3F15578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6883B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92F5C7"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EBA06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752764"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752C54"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255E0" w14:textId="77777777" w:rsidR="000370CD" w:rsidRDefault="000370CD"/>
        </w:tc>
      </w:tr>
      <w:tr w:rsidR="000370CD" w14:paraId="6E010D88" w14:textId="77777777">
        <w:trPr>
          <w:trHeight w:hRule="exact" w:val="828"/>
        </w:trPr>
        <w:tc>
          <w:tcPr>
            <w:tcW w:w="4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0CBB846" w14:textId="77777777" w:rsidR="000370CD" w:rsidRPr="009266D5" w:rsidRDefault="009266D5">
            <w:pPr>
              <w:autoSpaceDE w:val="0"/>
              <w:autoSpaceDN w:val="0"/>
              <w:spacing w:before="98" w:after="0" w:line="262" w:lineRule="auto"/>
              <w:ind w:left="72" w:right="144"/>
              <w:rPr>
                <w:lang w:val="ru-RU"/>
              </w:rPr>
            </w:pPr>
            <w:r w:rsidRPr="009266D5">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9344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34</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07D312"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w:t>
            </w: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C3951B9" w14:textId="77777777" w:rsidR="000370CD" w:rsidRDefault="000370CD"/>
        </w:tc>
      </w:tr>
    </w:tbl>
    <w:p w14:paraId="397106D4" w14:textId="77777777" w:rsidR="000370CD" w:rsidRDefault="009266D5">
      <w:pPr>
        <w:autoSpaceDE w:val="0"/>
        <w:autoSpaceDN w:val="0"/>
        <w:spacing w:before="218" w:after="140" w:line="230" w:lineRule="auto"/>
      </w:pPr>
      <w:r>
        <w:rPr>
          <w:rFonts w:ascii="Times New Roman" w:eastAsia="Times New Roman" w:hAnsi="Times New Roman"/>
          <w:b/>
          <w:color w:val="000000"/>
          <w:sz w:val="24"/>
        </w:rPr>
        <w:t>8 КЛАСС</w:t>
      </w: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0370CD" w14:paraId="29CFFF7F" w14:textId="77777777">
        <w:trPr>
          <w:trHeight w:hRule="exact" w:val="492"/>
        </w:trPr>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01FC690" w14:textId="77777777" w:rsidR="000370CD" w:rsidRDefault="009266D5">
            <w:pPr>
              <w:autoSpaceDE w:val="0"/>
              <w:autoSpaceDN w:val="0"/>
              <w:spacing w:before="98" w:after="0" w:line="262" w:lineRule="auto"/>
              <w:ind w:left="72"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0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E114A19" w14:textId="77777777" w:rsidR="000370CD" w:rsidRDefault="009266D5">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39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8545503" w14:textId="77777777" w:rsidR="000370CD" w:rsidRDefault="009266D5">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20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64E02D8" w14:textId="77777777" w:rsidR="000370CD" w:rsidRDefault="009266D5">
            <w:pPr>
              <w:autoSpaceDE w:val="0"/>
              <w:autoSpaceDN w:val="0"/>
              <w:spacing w:before="98" w:after="0" w:line="262" w:lineRule="auto"/>
              <w:ind w:left="72" w:right="432"/>
            </w:pPr>
            <w:r>
              <w:rPr>
                <w:rFonts w:ascii="Times New Roman" w:eastAsia="Times New Roman" w:hAnsi="Times New Roman"/>
                <w:b/>
                <w:color w:val="000000"/>
                <w:sz w:val="24"/>
              </w:rPr>
              <w:t>Виды, формы контроля</w:t>
            </w:r>
          </w:p>
        </w:tc>
      </w:tr>
      <w:tr w:rsidR="000370CD" w14:paraId="58211181" w14:textId="77777777">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14:paraId="2B897BB0" w14:textId="77777777" w:rsidR="000370CD" w:rsidRDefault="000370CD"/>
        </w:tc>
        <w:tc>
          <w:tcPr>
            <w:tcW w:w="1764" w:type="dxa"/>
            <w:vMerge/>
            <w:tcBorders>
              <w:top w:val="single" w:sz="4" w:space="0" w:color="000000"/>
              <w:left w:val="single" w:sz="4" w:space="0" w:color="000000"/>
              <w:bottom w:val="single" w:sz="4" w:space="0" w:color="000000"/>
              <w:right w:val="single" w:sz="4" w:space="0" w:color="000000"/>
            </w:tcBorders>
          </w:tcPr>
          <w:p w14:paraId="545ACC87"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53CB9" w14:textId="77777777" w:rsidR="000370CD" w:rsidRDefault="009266D5">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74B57" w14:textId="77777777" w:rsidR="000370CD" w:rsidRDefault="009266D5">
            <w:pPr>
              <w:autoSpaceDE w:val="0"/>
              <w:autoSpaceDN w:val="0"/>
              <w:spacing w:before="98" w:after="0" w:line="262" w:lineRule="auto"/>
              <w:ind w:left="72" w:right="144"/>
            </w:pPr>
            <w:r>
              <w:rPr>
                <w:rFonts w:ascii="Times New Roman" w:eastAsia="Times New Roman" w:hAnsi="Times New Roman"/>
                <w:b/>
                <w:color w:val="000000"/>
                <w:sz w:val="24"/>
              </w:rPr>
              <w:t>контрольные работы</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72230B" w14:textId="77777777" w:rsidR="000370CD" w:rsidRDefault="009266D5">
            <w:pPr>
              <w:autoSpaceDE w:val="0"/>
              <w:autoSpaceDN w:val="0"/>
              <w:spacing w:before="98" w:after="0" w:line="262" w:lineRule="auto"/>
              <w:ind w:left="72" w:right="144"/>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14:paraId="73B7400C" w14:textId="77777777" w:rsidR="000370CD" w:rsidRDefault="000370CD"/>
        </w:tc>
      </w:tr>
      <w:tr w:rsidR="000370CD" w14:paraId="74A8DA2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A9798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A7E698"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4611B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2156D0"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C6D84"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D20F7B" w14:textId="77777777" w:rsidR="000370CD" w:rsidRDefault="000370CD"/>
        </w:tc>
      </w:tr>
      <w:tr w:rsidR="000370CD" w14:paraId="6B1771E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C6807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3AE47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5A980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86D0E9"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092CF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100EE1" w14:textId="77777777" w:rsidR="000370CD" w:rsidRDefault="000370CD"/>
        </w:tc>
      </w:tr>
      <w:tr w:rsidR="000370CD" w14:paraId="152D67CB" w14:textId="77777777">
        <w:trPr>
          <w:trHeight w:hRule="exact" w:val="4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7A870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9B3A83"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20902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4601FB"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C6B24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B3360D" w14:textId="77777777" w:rsidR="000370CD" w:rsidRDefault="000370CD"/>
        </w:tc>
      </w:tr>
    </w:tbl>
    <w:p w14:paraId="09F38CC6" w14:textId="77777777" w:rsidR="000370CD" w:rsidRDefault="000370CD">
      <w:pPr>
        <w:autoSpaceDE w:val="0"/>
        <w:autoSpaceDN w:val="0"/>
        <w:spacing w:after="0" w:line="14" w:lineRule="exact"/>
      </w:pPr>
    </w:p>
    <w:p w14:paraId="5F6C39FB" w14:textId="77777777" w:rsidR="000370CD" w:rsidRDefault="000370CD">
      <w:pPr>
        <w:sectPr w:rsidR="000370CD">
          <w:pgSz w:w="11900" w:h="16840"/>
          <w:pgMar w:top="284" w:right="650" w:bottom="340" w:left="666" w:header="720" w:footer="720" w:gutter="0"/>
          <w:cols w:space="720" w:equalWidth="0">
            <w:col w:w="10584" w:space="0"/>
          </w:cols>
          <w:docGrid w:linePitch="360"/>
        </w:sectPr>
      </w:pPr>
    </w:p>
    <w:p w14:paraId="55F938E9" w14:textId="77777777" w:rsidR="000370CD" w:rsidRDefault="000370C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0370CD" w14:paraId="21C53C91"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091D9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C1B0C7"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7AA9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85D1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27128C"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FF2F44" w14:textId="77777777" w:rsidR="000370CD" w:rsidRDefault="000370CD"/>
        </w:tc>
      </w:tr>
      <w:tr w:rsidR="000370CD" w14:paraId="65ABC56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B139A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FC9CBE"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161B4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20A518"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6A55B2"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666E8C" w14:textId="77777777" w:rsidR="000370CD" w:rsidRDefault="000370CD"/>
        </w:tc>
      </w:tr>
      <w:tr w:rsidR="000370CD" w14:paraId="67BC158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FEFE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627C2F"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42CAB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714A2"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F825D"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88F8C2" w14:textId="77777777" w:rsidR="000370CD" w:rsidRDefault="000370CD"/>
        </w:tc>
      </w:tr>
      <w:tr w:rsidR="000370CD" w14:paraId="5FEE5D9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38B6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58C03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D211B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FE3AF9"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2943CB"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1A745A" w14:textId="77777777" w:rsidR="000370CD" w:rsidRDefault="000370CD"/>
        </w:tc>
      </w:tr>
      <w:tr w:rsidR="000370CD" w14:paraId="46742F3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8A1D5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53DA6"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6ABA0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6EBB1D"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0D2007"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9273E1" w14:textId="77777777" w:rsidR="000370CD" w:rsidRDefault="000370CD"/>
        </w:tc>
      </w:tr>
      <w:tr w:rsidR="000370CD" w14:paraId="33A5175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43ED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2B096E"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15A6A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A6A7B5"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7CCB8F"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99E9A5" w14:textId="77777777" w:rsidR="000370CD" w:rsidRDefault="000370CD"/>
        </w:tc>
      </w:tr>
      <w:tr w:rsidR="000370CD" w14:paraId="39B44A1C"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7E1C0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54EAC"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7DD12"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D8EB67"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CBD5E3"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94EE3" w14:textId="77777777" w:rsidR="000370CD" w:rsidRDefault="000370CD"/>
        </w:tc>
      </w:tr>
      <w:tr w:rsidR="000370CD" w14:paraId="29AE1A6E" w14:textId="77777777">
        <w:trPr>
          <w:trHeight w:hRule="exact" w:val="490"/>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BE05F"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B924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985C21"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1334C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DBB6FD"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07F0CF" w14:textId="77777777" w:rsidR="000370CD" w:rsidRDefault="000370CD"/>
        </w:tc>
      </w:tr>
      <w:tr w:rsidR="000370CD" w14:paraId="2A8B3BE6"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8B0BA"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E07CF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275F81"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7CC39"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B2AA4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3B647F" w14:textId="77777777" w:rsidR="000370CD" w:rsidRDefault="000370CD"/>
        </w:tc>
      </w:tr>
      <w:tr w:rsidR="000370CD" w14:paraId="7DDA1DD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859F4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3C2D87"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B598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956BF4"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5B2B0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FB9DD" w14:textId="77777777" w:rsidR="000370CD" w:rsidRDefault="000370CD"/>
        </w:tc>
      </w:tr>
      <w:tr w:rsidR="000370CD" w14:paraId="71117A8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B790A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63975"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46F39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FC3A54"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568B1F"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23FF9A" w14:textId="77777777" w:rsidR="000370CD" w:rsidRDefault="000370CD"/>
        </w:tc>
      </w:tr>
      <w:tr w:rsidR="000370CD" w14:paraId="54C5B9A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96871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C9C63E"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6EB2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38EF19"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94C13"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8655F" w14:textId="77777777" w:rsidR="000370CD" w:rsidRDefault="000370CD"/>
        </w:tc>
      </w:tr>
      <w:tr w:rsidR="000370CD" w14:paraId="4579B0D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6F910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1BD28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691B4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4750A6"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DC773"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0943C4" w14:textId="77777777" w:rsidR="000370CD" w:rsidRDefault="000370CD"/>
        </w:tc>
      </w:tr>
      <w:tr w:rsidR="000370CD" w14:paraId="3255B9E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82CF1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4FD07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FE468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E42094"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C29387"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A259A4" w14:textId="77777777" w:rsidR="000370CD" w:rsidRDefault="000370CD"/>
        </w:tc>
      </w:tr>
      <w:tr w:rsidR="000370CD" w14:paraId="5D7D23F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C8A34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D0A5A"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2E89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D12CFD"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B7BABC"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836316" w14:textId="77777777" w:rsidR="000370CD" w:rsidRDefault="000370CD"/>
        </w:tc>
      </w:tr>
      <w:tr w:rsidR="000370CD" w14:paraId="036A719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D8FCC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65BCBA"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05F70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277A6"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14E64F"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D437B8" w14:textId="77777777" w:rsidR="000370CD" w:rsidRDefault="000370CD"/>
        </w:tc>
      </w:tr>
      <w:tr w:rsidR="000370CD" w14:paraId="0A3ED99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3E52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BC1D8"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D854C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96A46"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AEF5AA"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136CB9" w14:textId="77777777" w:rsidR="000370CD" w:rsidRDefault="000370CD"/>
        </w:tc>
      </w:tr>
      <w:tr w:rsidR="000370CD" w14:paraId="5CA0FB6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2F1EC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BD4BE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14D36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FCA85"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094CED"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D8D646" w14:textId="77777777" w:rsidR="000370CD" w:rsidRDefault="000370CD"/>
        </w:tc>
      </w:tr>
      <w:tr w:rsidR="000370CD" w14:paraId="30172C9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DA165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87CC6"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F777F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330B9"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31272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836B2" w14:textId="77777777" w:rsidR="000370CD" w:rsidRDefault="000370CD"/>
        </w:tc>
      </w:tr>
      <w:tr w:rsidR="000370CD" w14:paraId="0436EEC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16AC92"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E71F5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A900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3DEDD"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9B653"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847986" w14:textId="77777777" w:rsidR="000370CD" w:rsidRDefault="000370CD"/>
        </w:tc>
      </w:tr>
      <w:tr w:rsidR="000370CD" w14:paraId="1B9C9EA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72639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636CE7"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55939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0CC2A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3772C"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FC745" w14:textId="77777777" w:rsidR="000370CD" w:rsidRDefault="000370CD"/>
        </w:tc>
      </w:tr>
      <w:tr w:rsidR="000370CD" w14:paraId="0B811BEA"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00905"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25.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E6EB2B"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D8AF1C"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C27A85"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E326BF"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522C7B" w14:textId="77777777" w:rsidR="000370CD" w:rsidRDefault="000370CD"/>
        </w:tc>
      </w:tr>
      <w:tr w:rsidR="000370CD" w14:paraId="0420E17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18A07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D0175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1C746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AA0FF8"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38FA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1B15D2" w14:textId="77777777" w:rsidR="000370CD" w:rsidRDefault="000370CD"/>
        </w:tc>
      </w:tr>
      <w:tr w:rsidR="000370CD" w14:paraId="0958BBA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75A92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83096"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9CD37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69686E"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D80287"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5C239" w14:textId="77777777" w:rsidR="000370CD" w:rsidRDefault="000370CD"/>
        </w:tc>
      </w:tr>
      <w:tr w:rsidR="000370CD" w14:paraId="1E96A68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22EEC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FEF3F"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A31F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5CC739"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53A98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9C69E1" w14:textId="77777777" w:rsidR="000370CD" w:rsidRDefault="000370CD"/>
        </w:tc>
      </w:tr>
      <w:tr w:rsidR="000370CD" w14:paraId="1D8A4601"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7FF91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84A67A"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F3611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0E090"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13BE0C"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6E7BA6" w14:textId="77777777" w:rsidR="000370CD" w:rsidRDefault="000370CD"/>
        </w:tc>
      </w:tr>
      <w:tr w:rsidR="000370CD" w14:paraId="78884B6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AC5EC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BC6D34"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B6423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778D8"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83E524"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FA547F" w14:textId="77777777" w:rsidR="000370CD" w:rsidRDefault="000370CD"/>
        </w:tc>
      </w:tr>
      <w:tr w:rsidR="000370CD" w14:paraId="7B889201"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0876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17590E"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C0315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32E7B2"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EF7DF2"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F5E11" w14:textId="77777777" w:rsidR="000370CD" w:rsidRDefault="000370CD"/>
        </w:tc>
      </w:tr>
      <w:tr w:rsidR="000370CD" w14:paraId="4B0B756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63CC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66876B"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65E7A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745B44"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DE0DA1"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BDAFBC" w14:textId="77777777" w:rsidR="000370CD" w:rsidRDefault="000370CD"/>
        </w:tc>
      </w:tr>
      <w:tr w:rsidR="000370CD" w14:paraId="667055F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1A3831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85282"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B2209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981E43"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DC408"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E662FE" w14:textId="77777777" w:rsidR="000370CD" w:rsidRDefault="000370CD"/>
        </w:tc>
      </w:tr>
      <w:tr w:rsidR="000370CD" w14:paraId="1658B586" w14:textId="77777777">
        <w:trPr>
          <w:trHeight w:hRule="exact" w:val="4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9E6DD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9E3FF"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DC7B5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7479F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76FB60"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67023" w14:textId="77777777" w:rsidR="000370CD" w:rsidRDefault="000370CD"/>
        </w:tc>
      </w:tr>
    </w:tbl>
    <w:p w14:paraId="6438A21B" w14:textId="77777777" w:rsidR="000370CD" w:rsidRDefault="000370CD">
      <w:pPr>
        <w:autoSpaceDE w:val="0"/>
        <w:autoSpaceDN w:val="0"/>
        <w:spacing w:after="0" w:line="14" w:lineRule="exact"/>
      </w:pPr>
    </w:p>
    <w:p w14:paraId="6BAFCA23" w14:textId="77777777" w:rsidR="000370CD" w:rsidRDefault="000370CD">
      <w:pPr>
        <w:sectPr w:rsidR="000370CD">
          <w:pgSz w:w="11900" w:h="16840"/>
          <w:pgMar w:top="284" w:right="650" w:bottom="500" w:left="666" w:header="720" w:footer="720" w:gutter="0"/>
          <w:cols w:space="720" w:equalWidth="0">
            <w:col w:w="10584" w:space="0"/>
          </w:cols>
          <w:docGrid w:linePitch="360"/>
        </w:sectPr>
      </w:pPr>
    </w:p>
    <w:p w14:paraId="51EA82DF" w14:textId="77777777" w:rsidR="000370CD" w:rsidRDefault="000370C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0370CD" w14:paraId="74F387D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AB7D0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E945F8"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E2AA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780FE"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8C63D2"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E3711" w14:textId="77777777" w:rsidR="000370CD" w:rsidRDefault="000370CD"/>
        </w:tc>
      </w:tr>
      <w:tr w:rsidR="000370CD" w14:paraId="580A47F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AEA53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04D052"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B8D37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5A232"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7C3ED1"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82ABEC" w14:textId="77777777" w:rsidR="000370CD" w:rsidRDefault="000370CD"/>
        </w:tc>
      </w:tr>
      <w:tr w:rsidR="000370CD" w14:paraId="6B0FF7F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7904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E7649E"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0BACE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F614C2"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71856"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D8E7D" w14:textId="77777777" w:rsidR="000370CD" w:rsidRDefault="000370CD"/>
        </w:tc>
      </w:tr>
      <w:tr w:rsidR="000370CD" w14:paraId="0286F81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A9E06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1D510"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2788E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BBC156"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F4DBA8"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9B8695" w14:textId="77777777" w:rsidR="000370CD" w:rsidRDefault="000370CD"/>
        </w:tc>
      </w:tr>
      <w:tr w:rsidR="000370CD" w14:paraId="3DE9953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E77A6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503755"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67AE4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95403D"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CE66B0"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463199" w14:textId="77777777" w:rsidR="000370CD" w:rsidRDefault="000370CD"/>
        </w:tc>
      </w:tr>
      <w:tr w:rsidR="000370CD" w14:paraId="41DF6C9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0F637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685E77"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FCF3F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7300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696CD5"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0F261" w14:textId="77777777" w:rsidR="000370CD" w:rsidRDefault="000370CD"/>
        </w:tc>
      </w:tr>
      <w:tr w:rsidR="000370CD" w14:paraId="58D20CAC"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56F37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7F98C"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BD425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A77660"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750821"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5D039" w14:textId="77777777" w:rsidR="000370CD" w:rsidRDefault="000370CD"/>
        </w:tc>
      </w:tr>
      <w:tr w:rsidR="000370CD" w14:paraId="07BEC23B" w14:textId="77777777">
        <w:trPr>
          <w:trHeight w:hRule="exact" w:val="490"/>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D06F7"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42.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40FB75"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BAD84"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C7E16"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E09BB"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88089A" w14:textId="77777777" w:rsidR="000370CD" w:rsidRDefault="000370CD"/>
        </w:tc>
      </w:tr>
      <w:tr w:rsidR="000370CD" w14:paraId="6F1850D5"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2E1372"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43.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ACD73A"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9AB9A"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C9237C"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634582"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E50A3" w14:textId="77777777" w:rsidR="000370CD" w:rsidRDefault="000370CD"/>
        </w:tc>
      </w:tr>
      <w:tr w:rsidR="000370CD" w14:paraId="19331F1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E1F07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D3E805"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8BDE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1A9965"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7B7F66"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33F60" w14:textId="77777777" w:rsidR="000370CD" w:rsidRDefault="000370CD"/>
        </w:tc>
      </w:tr>
      <w:tr w:rsidR="000370CD" w14:paraId="03EDD91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D823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83F6F"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6508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2D1927"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2A9E2B"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02CFE2" w14:textId="77777777" w:rsidR="000370CD" w:rsidRDefault="000370CD"/>
        </w:tc>
      </w:tr>
      <w:tr w:rsidR="000370CD" w14:paraId="60E20E7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AED00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E7F1F"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F8A0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2FDAA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E33E62"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DD2506" w14:textId="77777777" w:rsidR="000370CD" w:rsidRDefault="000370CD"/>
        </w:tc>
      </w:tr>
      <w:tr w:rsidR="000370CD" w14:paraId="4130A87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523A1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8C0B33"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96AB3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3381BF"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0566A2"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3F446C" w14:textId="77777777" w:rsidR="000370CD" w:rsidRDefault="000370CD"/>
        </w:tc>
      </w:tr>
      <w:tr w:rsidR="000370CD" w14:paraId="2475F95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BBD72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3947DB"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869D3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A0CBD"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D78CA0"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3A8110" w14:textId="77777777" w:rsidR="000370CD" w:rsidRDefault="000370CD"/>
        </w:tc>
      </w:tr>
      <w:tr w:rsidR="000370CD" w14:paraId="4320E95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EC214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C4847E"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1BB35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BCA53E"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1C06A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38FBCE" w14:textId="77777777" w:rsidR="000370CD" w:rsidRDefault="000370CD"/>
        </w:tc>
      </w:tr>
      <w:tr w:rsidR="000370CD" w14:paraId="01FA6DE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A3E6A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D5464E"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F6CE7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A900E"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553C1B"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EFBB8A" w14:textId="77777777" w:rsidR="000370CD" w:rsidRDefault="000370CD"/>
        </w:tc>
      </w:tr>
      <w:tr w:rsidR="000370CD" w14:paraId="2ACD28C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572FC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0BE9C"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2D4502"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BD2B8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ABC2C"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51A253" w14:textId="77777777" w:rsidR="000370CD" w:rsidRDefault="000370CD"/>
        </w:tc>
      </w:tr>
      <w:tr w:rsidR="000370CD" w14:paraId="1BCABE5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290A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94CE4E"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BB6C8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3FBAAF"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E9892B"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FF5EF" w14:textId="77777777" w:rsidR="000370CD" w:rsidRDefault="000370CD"/>
        </w:tc>
      </w:tr>
      <w:tr w:rsidR="000370CD" w14:paraId="41153A6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42A3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04D61F"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97686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8D5572"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13ACF7"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DF3C32" w14:textId="77777777" w:rsidR="000370CD" w:rsidRDefault="000370CD"/>
        </w:tc>
      </w:tr>
      <w:tr w:rsidR="000370CD" w14:paraId="0B97688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6E855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FF3BF8"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AC643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8EA5D9"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7D2AF4"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5CA86" w14:textId="77777777" w:rsidR="000370CD" w:rsidRDefault="000370CD"/>
        </w:tc>
      </w:tr>
      <w:tr w:rsidR="000370CD" w14:paraId="5D5FBAD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90A6A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57332F"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5360F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BC149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6DA590"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756991" w14:textId="77777777" w:rsidR="000370CD" w:rsidRDefault="000370CD"/>
        </w:tc>
      </w:tr>
      <w:tr w:rsidR="000370CD" w14:paraId="3A2449DA"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908C4C"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56.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631B8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249ED4"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EE041B"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205886"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F0E8EB" w14:textId="77777777" w:rsidR="000370CD" w:rsidRDefault="000370CD"/>
        </w:tc>
      </w:tr>
      <w:tr w:rsidR="000370CD" w14:paraId="7BE5AF9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31F8C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22AAB0"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FAF01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96724"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6A02D"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BBEDB" w14:textId="77777777" w:rsidR="000370CD" w:rsidRDefault="000370CD"/>
        </w:tc>
      </w:tr>
      <w:tr w:rsidR="000370CD" w14:paraId="75DA8481"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8E6AD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A536BC"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319D7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72CFE5"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9E7315"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B1E63C" w14:textId="77777777" w:rsidR="000370CD" w:rsidRDefault="000370CD"/>
        </w:tc>
      </w:tr>
      <w:tr w:rsidR="000370CD" w14:paraId="23050CC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1A3A9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471BF6"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08631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D4D95"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60ED7"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143368" w14:textId="77777777" w:rsidR="000370CD" w:rsidRDefault="000370CD"/>
        </w:tc>
      </w:tr>
      <w:tr w:rsidR="000370CD" w14:paraId="4D2B0AB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C8DD3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BE23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26A9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40F4EE"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13DE2"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AFBE7A" w14:textId="77777777" w:rsidR="000370CD" w:rsidRDefault="000370CD"/>
        </w:tc>
      </w:tr>
      <w:tr w:rsidR="000370CD" w14:paraId="6A4EA8F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46D16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DBCB0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08ECB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DF728"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AF88BC"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1D478C" w14:textId="77777777" w:rsidR="000370CD" w:rsidRDefault="000370CD"/>
        </w:tc>
      </w:tr>
      <w:tr w:rsidR="000370CD" w14:paraId="2409B07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B5D7A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1F61DB"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FA0B3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8E0697"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FAA32"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5103C0" w14:textId="77777777" w:rsidR="000370CD" w:rsidRDefault="000370CD"/>
        </w:tc>
      </w:tr>
      <w:tr w:rsidR="000370CD" w14:paraId="3D8F5D1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C2DB22"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D7966"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0713E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424B8"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51747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EE0053" w14:textId="77777777" w:rsidR="000370CD" w:rsidRDefault="000370CD"/>
        </w:tc>
      </w:tr>
      <w:tr w:rsidR="000370CD" w14:paraId="137030E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F365F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BA56B"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26014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0B703C"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DD822A"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D77353" w14:textId="77777777" w:rsidR="000370CD" w:rsidRDefault="000370CD"/>
        </w:tc>
      </w:tr>
      <w:tr w:rsidR="000370CD" w14:paraId="1AD6C5D8" w14:textId="77777777">
        <w:trPr>
          <w:trHeight w:hRule="exact" w:val="4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13AE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0E7F98"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1E0D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5B138A"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09458A"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BD7FA5" w14:textId="77777777" w:rsidR="000370CD" w:rsidRDefault="000370CD"/>
        </w:tc>
      </w:tr>
    </w:tbl>
    <w:p w14:paraId="3C70AE56" w14:textId="77777777" w:rsidR="000370CD" w:rsidRDefault="000370CD">
      <w:pPr>
        <w:autoSpaceDE w:val="0"/>
        <w:autoSpaceDN w:val="0"/>
        <w:spacing w:after="0" w:line="14" w:lineRule="exact"/>
      </w:pPr>
    </w:p>
    <w:p w14:paraId="49DCDBEE" w14:textId="77777777" w:rsidR="000370CD" w:rsidRDefault="000370CD">
      <w:pPr>
        <w:sectPr w:rsidR="000370CD">
          <w:pgSz w:w="11900" w:h="16840"/>
          <w:pgMar w:top="284" w:right="650" w:bottom="500" w:left="666" w:header="720" w:footer="720" w:gutter="0"/>
          <w:cols w:space="720" w:equalWidth="0">
            <w:col w:w="10584" w:space="0"/>
          </w:cols>
          <w:docGrid w:linePitch="360"/>
        </w:sectPr>
      </w:pPr>
    </w:p>
    <w:p w14:paraId="38EE0643" w14:textId="77777777" w:rsidR="000370CD" w:rsidRDefault="000370C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0370CD" w14:paraId="7444FD1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73192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98945B"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8040D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3A95C"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C4E591"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A7DFE3" w14:textId="77777777" w:rsidR="000370CD" w:rsidRDefault="000370CD"/>
        </w:tc>
      </w:tr>
      <w:tr w:rsidR="000370CD" w14:paraId="5A4157F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AEAF0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7D7EA0"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6FAD3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55292A"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1918B4"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D5B9B0" w14:textId="77777777" w:rsidR="000370CD" w:rsidRDefault="000370CD"/>
        </w:tc>
      </w:tr>
      <w:tr w:rsidR="000370CD" w14:paraId="00A6BE0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D9C14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D8B35C"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59FD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B20FFD"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C33C0"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FA3A99" w14:textId="77777777" w:rsidR="000370CD" w:rsidRDefault="000370CD"/>
        </w:tc>
      </w:tr>
      <w:tr w:rsidR="000370CD" w14:paraId="4FEB647C" w14:textId="77777777">
        <w:trPr>
          <w:trHeight w:hRule="exact" w:val="828"/>
        </w:trPr>
        <w:tc>
          <w:tcPr>
            <w:tcW w:w="4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7D3C53E" w14:textId="77777777" w:rsidR="000370CD" w:rsidRPr="009266D5" w:rsidRDefault="009266D5">
            <w:pPr>
              <w:autoSpaceDE w:val="0"/>
              <w:autoSpaceDN w:val="0"/>
              <w:spacing w:before="98" w:after="0" w:line="262" w:lineRule="auto"/>
              <w:ind w:left="72" w:right="144"/>
              <w:rPr>
                <w:lang w:val="ru-RU"/>
              </w:rPr>
            </w:pPr>
            <w:r w:rsidRPr="009266D5">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429AB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68</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353C0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7</w:t>
            </w: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54B96F7" w14:textId="77777777" w:rsidR="000370CD" w:rsidRDefault="000370CD"/>
        </w:tc>
      </w:tr>
    </w:tbl>
    <w:p w14:paraId="147AD253" w14:textId="77777777" w:rsidR="000370CD" w:rsidRDefault="009266D5">
      <w:pPr>
        <w:autoSpaceDE w:val="0"/>
        <w:autoSpaceDN w:val="0"/>
        <w:spacing w:before="218" w:after="140" w:line="230" w:lineRule="auto"/>
      </w:pPr>
      <w:r>
        <w:rPr>
          <w:rFonts w:ascii="Times New Roman" w:eastAsia="Times New Roman" w:hAnsi="Times New Roman"/>
          <w:b/>
          <w:color w:val="000000"/>
          <w:sz w:val="24"/>
        </w:rPr>
        <w:t>9 КЛАСС</w:t>
      </w: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0370CD" w14:paraId="55B4EBE2" w14:textId="77777777">
        <w:trPr>
          <w:trHeight w:hRule="exact" w:val="494"/>
        </w:trPr>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6E3757F" w14:textId="77777777" w:rsidR="000370CD" w:rsidRDefault="009266D5">
            <w:pPr>
              <w:autoSpaceDE w:val="0"/>
              <w:autoSpaceDN w:val="0"/>
              <w:spacing w:before="98" w:after="0" w:line="262" w:lineRule="auto"/>
              <w:ind w:left="72"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0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F1F5D95" w14:textId="77777777" w:rsidR="000370CD" w:rsidRDefault="009266D5">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39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155EBCF" w14:textId="77777777" w:rsidR="000370CD" w:rsidRDefault="009266D5">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20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8440D09" w14:textId="77777777" w:rsidR="000370CD" w:rsidRDefault="009266D5">
            <w:pPr>
              <w:autoSpaceDE w:val="0"/>
              <w:autoSpaceDN w:val="0"/>
              <w:spacing w:before="98" w:after="0" w:line="262" w:lineRule="auto"/>
              <w:ind w:left="72" w:right="432"/>
            </w:pPr>
            <w:r>
              <w:rPr>
                <w:rFonts w:ascii="Times New Roman" w:eastAsia="Times New Roman" w:hAnsi="Times New Roman"/>
                <w:b/>
                <w:color w:val="000000"/>
                <w:sz w:val="24"/>
              </w:rPr>
              <w:t>Виды, формы контроля</w:t>
            </w:r>
          </w:p>
        </w:tc>
      </w:tr>
      <w:tr w:rsidR="000370CD" w14:paraId="5F753465" w14:textId="77777777">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14:paraId="18CA203C" w14:textId="77777777" w:rsidR="000370CD" w:rsidRDefault="000370CD"/>
        </w:tc>
        <w:tc>
          <w:tcPr>
            <w:tcW w:w="1764" w:type="dxa"/>
            <w:vMerge/>
            <w:tcBorders>
              <w:top w:val="single" w:sz="4" w:space="0" w:color="000000"/>
              <w:left w:val="single" w:sz="4" w:space="0" w:color="000000"/>
              <w:bottom w:val="single" w:sz="4" w:space="0" w:color="000000"/>
              <w:right w:val="single" w:sz="4" w:space="0" w:color="000000"/>
            </w:tcBorders>
          </w:tcPr>
          <w:p w14:paraId="1D435D30"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AC78A" w14:textId="77777777" w:rsidR="000370CD" w:rsidRDefault="009266D5">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A5CF74" w14:textId="77777777" w:rsidR="000370CD" w:rsidRDefault="009266D5">
            <w:pPr>
              <w:autoSpaceDE w:val="0"/>
              <w:autoSpaceDN w:val="0"/>
              <w:spacing w:before="98" w:after="0" w:line="262" w:lineRule="auto"/>
              <w:ind w:left="72" w:right="144"/>
            </w:pPr>
            <w:r>
              <w:rPr>
                <w:rFonts w:ascii="Times New Roman" w:eastAsia="Times New Roman" w:hAnsi="Times New Roman"/>
                <w:b/>
                <w:color w:val="000000"/>
                <w:sz w:val="24"/>
              </w:rPr>
              <w:t>контрольные работы</w:t>
            </w:r>
          </w:p>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45235" w14:textId="77777777" w:rsidR="000370CD" w:rsidRDefault="009266D5">
            <w:pPr>
              <w:autoSpaceDE w:val="0"/>
              <w:autoSpaceDN w:val="0"/>
              <w:spacing w:before="98" w:after="0" w:line="262" w:lineRule="auto"/>
              <w:ind w:left="72" w:right="144"/>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14:paraId="13A29685" w14:textId="77777777" w:rsidR="000370CD" w:rsidRDefault="000370CD"/>
        </w:tc>
      </w:tr>
      <w:tr w:rsidR="000370CD" w14:paraId="3A3F03B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67FCD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5C223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89A5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654AE7"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7575C"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DF3D4A" w14:textId="77777777" w:rsidR="000370CD" w:rsidRDefault="000370CD"/>
        </w:tc>
      </w:tr>
      <w:tr w:rsidR="000370CD" w14:paraId="638CC94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7D85E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6B846"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58289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1A673F"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F7CAC7"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2B2DE8" w14:textId="77777777" w:rsidR="000370CD" w:rsidRDefault="000370CD"/>
        </w:tc>
      </w:tr>
      <w:tr w:rsidR="000370CD" w14:paraId="19C99F0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12011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05220"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1B8B1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B4AA2F"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18DF6"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DFFBBF" w14:textId="77777777" w:rsidR="000370CD" w:rsidRDefault="000370CD"/>
        </w:tc>
      </w:tr>
      <w:tr w:rsidR="000370CD" w14:paraId="08DCCAA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E5FAA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D93D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AE4BC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E81AA"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12536"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5D42EA" w14:textId="77777777" w:rsidR="000370CD" w:rsidRDefault="000370CD"/>
        </w:tc>
      </w:tr>
      <w:tr w:rsidR="000370CD" w14:paraId="4CBF7F3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617C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DAAA86"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CC94D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77FFB7"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99B4A4"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B3FB61" w14:textId="77777777" w:rsidR="000370CD" w:rsidRDefault="000370CD"/>
        </w:tc>
      </w:tr>
      <w:tr w:rsidR="000370CD" w14:paraId="1E4D336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7F7B8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B2C62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7C2E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AC9C0B"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EB051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F6546" w14:textId="77777777" w:rsidR="000370CD" w:rsidRDefault="000370CD"/>
        </w:tc>
      </w:tr>
      <w:tr w:rsidR="000370CD" w14:paraId="2D1B723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AC65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571CF2"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FE2BA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DCB6C6"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5CAA5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0099DD" w14:textId="77777777" w:rsidR="000370CD" w:rsidRDefault="000370CD"/>
        </w:tc>
      </w:tr>
      <w:tr w:rsidR="000370CD" w14:paraId="7AC70181"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F9E4B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C87C40"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53846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0C605A"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D94837"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B458FF" w14:textId="77777777" w:rsidR="000370CD" w:rsidRDefault="000370CD"/>
        </w:tc>
      </w:tr>
      <w:tr w:rsidR="000370CD" w14:paraId="2295F67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91AE0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CDCEE8"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772F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537CE0"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EA67DB"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F052A" w14:textId="77777777" w:rsidR="000370CD" w:rsidRDefault="000370CD"/>
        </w:tc>
      </w:tr>
      <w:tr w:rsidR="000370CD" w14:paraId="0C9133C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1D4E1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4A4CF4"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7234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903CC4"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782855"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B02BE9" w14:textId="77777777" w:rsidR="000370CD" w:rsidRDefault="000370CD"/>
        </w:tc>
      </w:tr>
      <w:tr w:rsidR="000370CD" w14:paraId="138F529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B501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CB8E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0D7BD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5584E2"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7A366"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A45CF7" w14:textId="77777777" w:rsidR="000370CD" w:rsidRDefault="000370CD"/>
        </w:tc>
      </w:tr>
      <w:tr w:rsidR="000370CD" w14:paraId="0D5F2A8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5F283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5BD62"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8F53D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90F10C"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7C0FD6"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783A3E" w14:textId="77777777" w:rsidR="000370CD" w:rsidRDefault="000370CD"/>
        </w:tc>
      </w:tr>
      <w:tr w:rsidR="000370CD" w14:paraId="1AF7FC55"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EF33E5"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A68A2A"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F7362"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CA2F78"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8C09A1"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5A22DC" w14:textId="77777777" w:rsidR="000370CD" w:rsidRDefault="000370CD"/>
        </w:tc>
      </w:tr>
      <w:tr w:rsidR="000370CD" w14:paraId="288A5D1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981B60"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5F0B32"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3D1E0F"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B6F553"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EE3CC1"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9D9C85" w14:textId="77777777" w:rsidR="000370CD" w:rsidRDefault="000370CD"/>
        </w:tc>
      </w:tr>
      <w:tr w:rsidR="000370CD" w14:paraId="028E6A4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19C0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6BE1F5"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C841E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961DB4"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E5EE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8C9073" w14:textId="77777777" w:rsidR="000370CD" w:rsidRDefault="000370CD"/>
        </w:tc>
      </w:tr>
      <w:tr w:rsidR="000370CD" w14:paraId="3EAB4CC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F680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97A128"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E2B4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9E77DD"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6940E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EC0C94" w14:textId="77777777" w:rsidR="000370CD" w:rsidRDefault="000370CD"/>
        </w:tc>
      </w:tr>
      <w:tr w:rsidR="000370CD" w14:paraId="148F289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AC4A6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007E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2CB7C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365B3"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B1490A"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BC346" w14:textId="77777777" w:rsidR="000370CD" w:rsidRDefault="000370CD"/>
        </w:tc>
      </w:tr>
      <w:tr w:rsidR="000370CD" w14:paraId="0E1837A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14689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FC625C"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563B8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36E7FC"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6E9A13"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197130" w14:textId="77777777" w:rsidR="000370CD" w:rsidRDefault="000370CD"/>
        </w:tc>
      </w:tr>
      <w:tr w:rsidR="000370CD" w14:paraId="44B99B5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C976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EA178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645B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DD1AE"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61C346"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D1DB5" w14:textId="77777777" w:rsidR="000370CD" w:rsidRDefault="000370CD"/>
        </w:tc>
      </w:tr>
      <w:tr w:rsidR="000370CD" w14:paraId="22A9B48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88683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2CE23"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7AEB7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A8B48F"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23BAD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C3FC10" w14:textId="77777777" w:rsidR="000370CD" w:rsidRDefault="000370CD"/>
        </w:tc>
      </w:tr>
      <w:tr w:rsidR="000370CD" w14:paraId="4EBBAE4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7E5F4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1AEDC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0DF3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1FCE06"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F7787"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09241F" w14:textId="77777777" w:rsidR="000370CD" w:rsidRDefault="000370CD"/>
        </w:tc>
      </w:tr>
      <w:tr w:rsidR="000370CD" w14:paraId="57F277A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11A8F2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F3649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6724B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F83FDF"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B71B1D"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97FDDA" w14:textId="77777777" w:rsidR="000370CD" w:rsidRDefault="000370CD"/>
        </w:tc>
      </w:tr>
      <w:tr w:rsidR="000370CD" w14:paraId="59333174" w14:textId="77777777">
        <w:trPr>
          <w:trHeight w:hRule="exact" w:val="4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E4107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5868D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B9ED9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DDC27A"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7ABABC"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5A6DCD" w14:textId="77777777" w:rsidR="000370CD" w:rsidRDefault="000370CD"/>
        </w:tc>
      </w:tr>
    </w:tbl>
    <w:p w14:paraId="1BFD2322" w14:textId="77777777" w:rsidR="000370CD" w:rsidRDefault="000370CD">
      <w:pPr>
        <w:autoSpaceDE w:val="0"/>
        <w:autoSpaceDN w:val="0"/>
        <w:spacing w:after="0" w:line="14" w:lineRule="exact"/>
      </w:pPr>
    </w:p>
    <w:p w14:paraId="593989B8" w14:textId="77777777" w:rsidR="000370CD" w:rsidRDefault="000370CD">
      <w:pPr>
        <w:sectPr w:rsidR="000370CD">
          <w:pgSz w:w="11900" w:h="16840"/>
          <w:pgMar w:top="284" w:right="650" w:bottom="340" w:left="666" w:header="720" w:footer="720" w:gutter="0"/>
          <w:cols w:space="720" w:equalWidth="0">
            <w:col w:w="10584" w:space="0"/>
          </w:cols>
          <w:docGrid w:linePitch="360"/>
        </w:sectPr>
      </w:pPr>
    </w:p>
    <w:p w14:paraId="0F6544CB" w14:textId="77777777" w:rsidR="000370CD" w:rsidRDefault="000370C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0370CD" w14:paraId="7E01911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0CD74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B3C64"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38CFB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5CEBC"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8FD08"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FE3C4" w14:textId="77777777" w:rsidR="000370CD" w:rsidRDefault="000370CD"/>
        </w:tc>
      </w:tr>
      <w:tr w:rsidR="000370CD" w14:paraId="2E090CC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283D1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BC0FBE"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B4BFF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346B2C"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006307"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4010D" w14:textId="77777777" w:rsidR="000370CD" w:rsidRDefault="000370CD"/>
        </w:tc>
      </w:tr>
      <w:tr w:rsidR="000370CD" w14:paraId="2349ED9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C7CA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6A8EC"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0B3D8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451F90"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D8D351"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2FBBF1" w14:textId="77777777" w:rsidR="000370CD" w:rsidRDefault="000370CD"/>
        </w:tc>
      </w:tr>
      <w:tr w:rsidR="000370CD" w14:paraId="68F9C84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2C4F9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5FAE5"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6EF0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2C65C4"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48C69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F7D6D7" w14:textId="77777777" w:rsidR="000370CD" w:rsidRDefault="000370CD"/>
        </w:tc>
      </w:tr>
      <w:tr w:rsidR="000370CD" w14:paraId="4EA16DF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615C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FE4B0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9166A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1BA1A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1487A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A546FF" w14:textId="77777777" w:rsidR="000370CD" w:rsidRDefault="000370CD"/>
        </w:tc>
      </w:tr>
      <w:tr w:rsidR="000370CD" w14:paraId="68BE986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57C72"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29.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83ECB8"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1D176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169120"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A2488"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E8602E" w14:textId="77777777" w:rsidR="000370CD" w:rsidRDefault="000370CD"/>
        </w:tc>
      </w:tr>
      <w:tr w:rsidR="000370CD" w14:paraId="1B9C25A6"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E9A37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32378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89CBC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5C5E6E"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F451B"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2AD78E" w14:textId="77777777" w:rsidR="000370CD" w:rsidRDefault="000370CD"/>
        </w:tc>
      </w:tr>
      <w:tr w:rsidR="000370CD" w14:paraId="4B8FD6C4" w14:textId="77777777">
        <w:trPr>
          <w:trHeight w:hRule="exact" w:val="492"/>
        </w:trPr>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14:paraId="505D1A95"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31.</w:t>
            </w:r>
          </w:p>
        </w:tc>
        <w:tc>
          <w:tcPr>
            <w:tcW w:w="3062" w:type="dxa"/>
            <w:tcBorders>
              <w:top w:val="single" w:sz="4" w:space="0" w:color="000000"/>
              <w:left w:val="single" w:sz="4" w:space="0" w:color="000000"/>
              <w:bottom w:val="single" w:sz="5" w:space="0" w:color="000000"/>
              <w:right w:val="single" w:sz="4" w:space="0" w:color="000000"/>
            </w:tcBorders>
            <w:tcMar>
              <w:left w:w="0" w:type="dxa"/>
              <w:right w:w="0" w:type="dxa"/>
            </w:tcMar>
          </w:tcPr>
          <w:p w14:paraId="1ED1B8B2" w14:textId="77777777" w:rsidR="000370CD" w:rsidRDefault="000370CD"/>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14:paraId="6EA75416"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5" w:space="0" w:color="000000"/>
              <w:right w:val="single" w:sz="4" w:space="0" w:color="000000"/>
            </w:tcBorders>
            <w:tcMar>
              <w:left w:w="0" w:type="dxa"/>
              <w:right w:w="0" w:type="dxa"/>
            </w:tcMar>
          </w:tcPr>
          <w:p w14:paraId="2451BE83" w14:textId="77777777" w:rsidR="000370CD" w:rsidRDefault="000370CD"/>
        </w:tc>
        <w:tc>
          <w:tcPr>
            <w:tcW w:w="1848" w:type="dxa"/>
            <w:tcBorders>
              <w:top w:val="single" w:sz="4" w:space="0" w:color="000000"/>
              <w:left w:val="single" w:sz="4" w:space="0" w:color="000000"/>
              <w:bottom w:val="single" w:sz="5" w:space="0" w:color="000000"/>
              <w:right w:val="single" w:sz="4" w:space="0" w:color="000000"/>
            </w:tcBorders>
            <w:tcMar>
              <w:left w:w="0" w:type="dxa"/>
              <w:right w:w="0" w:type="dxa"/>
            </w:tcMar>
          </w:tcPr>
          <w:p w14:paraId="6F067E6E" w14:textId="77777777" w:rsidR="000370CD" w:rsidRDefault="000370CD"/>
        </w:tc>
        <w:tc>
          <w:tcPr>
            <w:tcW w:w="2018" w:type="dxa"/>
            <w:tcBorders>
              <w:top w:val="single" w:sz="4" w:space="0" w:color="000000"/>
              <w:left w:val="single" w:sz="4" w:space="0" w:color="000000"/>
              <w:bottom w:val="single" w:sz="5" w:space="0" w:color="000000"/>
              <w:right w:val="single" w:sz="4" w:space="0" w:color="000000"/>
            </w:tcBorders>
            <w:tcMar>
              <w:left w:w="0" w:type="dxa"/>
              <w:right w:w="0" w:type="dxa"/>
            </w:tcMar>
          </w:tcPr>
          <w:p w14:paraId="672D2FCE" w14:textId="77777777" w:rsidR="000370CD" w:rsidRDefault="000370CD"/>
        </w:tc>
      </w:tr>
      <w:tr w:rsidR="000370CD" w14:paraId="5D263E37" w14:textId="77777777">
        <w:trPr>
          <w:trHeight w:hRule="exact" w:val="492"/>
        </w:trPr>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14:paraId="682EEA6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32.</w:t>
            </w:r>
          </w:p>
        </w:tc>
        <w:tc>
          <w:tcPr>
            <w:tcW w:w="3062" w:type="dxa"/>
            <w:tcBorders>
              <w:top w:val="single" w:sz="5" w:space="0" w:color="000000"/>
              <w:left w:val="single" w:sz="4" w:space="0" w:color="000000"/>
              <w:bottom w:val="single" w:sz="4" w:space="0" w:color="000000"/>
              <w:right w:val="single" w:sz="4" w:space="0" w:color="000000"/>
            </w:tcBorders>
            <w:tcMar>
              <w:left w:w="0" w:type="dxa"/>
              <w:right w:w="0" w:type="dxa"/>
            </w:tcMar>
          </w:tcPr>
          <w:p w14:paraId="6AE26886" w14:textId="77777777" w:rsidR="000370CD" w:rsidRDefault="000370CD"/>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14:paraId="0AD0BBF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5" w:space="0" w:color="000000"/>
              <w:left w:val="single" w:sz="4" w:space="0" w:color="000000"/>
              <w:bottom w:val="single" w:sz="4" w:space="0" w:color="000000"/>
              <w:right w:val="single" w:sz="4" w:space="0" w:color="000000"/>
            </w:tcBorders>
            <w:tcMar>
              <w:left w:w="0" w:type="dxa"/>
              <w:right w:w="0" w:type="dxa"/>
            </w:tcMar>
          </w:tcPr>
          <w:p w14:paraId="04C8B48D" w14:textId="77777777" w:rsidR="000370CD" w:rsidRDefault="000370CD"/>
        </w:tc>
        <w:tc>
          <w:tcPr>
            <w:tcW w:w="1848" w:type="dxa"/>
            <w:tcBorders>
              <w:top w:val="single" w:sz="5" w:space="0" w:color="000000"/>
              <w:left w:val="single" w:sz="4" w:space="0" w:color="000000"/>
              <w:bottom w:val="single" w:sz="4" w:space="0" w:color="000000"/>
              <w:right w:val="single" w:sz="4" w:space="0" w:color="000000"/>
            </w:tcBorders>
            <w:tcMar>
              <w:left w:w="0" w:type="dxa"/>
              <w:right w:w="0" w:type="dxa"/>
            </w:tcMar>
          </w:tcPr>
          <w:p w14:paraId="22C33E52" w14:textId="77777777" w:rsidR="000370CD" w:rsidRDefault="000370CD"/>
        </w:tc>
        <w:tc>
          <w:tcPr>
            <w:tcW w:w="2018" w:type="dxa"/>
            <w:tcBorders>
              <w:top w:val="single" w:sz="5" w:space="0" w:color="000000"/>
              <w:left w:val="single" w:sz="4" w:space="0" w:color="000000"/>
              <w:bottom w:val="single" w:sz="4" w:space="0" w:color="000000"/>
              <w:right w:val="single" w:sz="4" w:space="0" w:color="000000"/>
            </w:tcBorders>
            <w:tcMar>
              <w:left w:w="0" w:type="dxa"/>
              <w:right w:w="0" w:type="dxa"/>
            </w:tcMar>
          </w:tcPr>
          <w:p w14:paraId="373A9300" w14:textId="77777777" w:rsidR="000370CD" w:rsidRDefault="000370CD"/>
        </w:tc>
      </w:tr>
      <w:tr w:rsidR="000370CD" w14:paraId="637133E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2DAE4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84B683"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5A80B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084D4F"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ABA52"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1AC7D7" w14:textId="77777777" w:rsidR="000370CD" w:rsidRDefault="000370CD"/>
        </w:tc>
      </w:tr>
      <w:tr w:rsidR="000370CD" w14:paraId="0B5D686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0487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4884C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B6D3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398810"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58050"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B8673D" w14:textId="77777777" w:rsidR="000370CD" w:rsidRDefault="000370CD"/>
        </w:tc>
      </w:tr>
      <w:tr w:rsidR="000370CD" w14:paraId="31C9CCE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7AF7B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DAEC0"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5C6F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CF4CBE"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C012D5"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9F27E1" w14:textId="77777777" w:rsidR="000370CD" w:rsidRDefault="000370CD"/>
        </w:tc>
      </w:tr>
      <w:tr w:rsidR="000370CD" w14:paraId="1A0792CA"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C6EF3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D50D3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9D6B2"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5E35F7"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4933A1"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4E545F" w14:textId="77777777" w:rsidR="000370CD" w:rsidRDefault="000370CD"/>
        </w:tc>
      </w:tr>
      <w:tr w:rsidR="000370CD" w14:paraId="68E4D2F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97046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1E0E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6CE75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F2BE28"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5D30F"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2EA7B7" w14:textId="77777777" w:rsidR="000370CD" w:rsidRDefault="000370CD"/>
        </w:tc>
      </w:tr>
      <w:tr w:rsidR="000370CD" w14:paraId="2663B54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7E7CD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880A8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09201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209833"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7BBCCF"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073AB2" w14:textId="77777777" w:rsidR="000370CD" w:rsidRDefault="000370CD"/>
        </w:tc>
      </w:tr>
      <w:tr w:rsidR="000370CD" w14:paraId="3843A19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2E2CF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39.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7F3D0C"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55B5E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2F14E9"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4213E0"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013B10" w14:textId="77777777" w:rsidR="000370CD" w:rsidRDefault="000370CD"/>
        </w:tc>
      </w:tr>
      <w:tr w:rsidR="000370CD" w14:paraId="683B817C"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BE4D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70006"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B8999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8B3D6"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47CFE5"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FF2BAE" w14:textId="77777777" w:rsidR="000370CD" w:rsidRDefault="000370CD"/>
        </w:tc>
      </w:tr>
      <w:tr w:rsidR="000370CD" w14:paraId="0AE86F51"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352A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E5C980"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6FF34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D44148"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94F3C"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C16FBD" w14:textId="77777777" w:rsidR="000370CD" w:rsidRDefault="000370CD"/>
        </w:tc>
      </w:tr>
      <w:tr w:rsidR="000370CD" w14:paraId="5767A56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033F1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8CFFE"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700D4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BB2E7F"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F38ACA"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203A42" w14:textId="77777777" w:rsidR="000370CD" w:rsidRDefault="000370CD"/>
        </w:tc>
      </w:tr>
      <w:tr w:rsidR="000370CD" w14:paraId="704C705E"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415FC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04E6DB"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193FE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B5E4A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0A844"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3FFE2" w14:textId="77777777" w:rsidR="000370CD" w:rsidRDefault="000370CD"/>
        </w:tc>
      </w:tr>
      <w:tr w:rsidR="000370CD" w14:paraId="0D47323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7FBC3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652DD4"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9BE44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921FFC"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E1E15C"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8F65F4" w14:textId="77777777" w:rsidR="000370CD" w:rsidRDefault="000370CD"/>
        </w:tc>
      </w:tr>
      <w:tr w:rsidR="000370CD" w14:paraId="2DB93E3F"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5D0851"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45.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150410"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499E5F"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4D8412"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D06D0B"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43C47" w14:textId="77777777" w:rsidR="000370CD" w:rsidRDefault="000370CD"/>
        </w:tc>
      </w:tr>
      <w:tr w:rsidR="000370CD" w14:paraId="798D897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95B12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B17B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889CF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F9B9DE"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5C5E33"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96C196" w14:textId="77777777" w:rsidR="000370CD" w:rsidRDefault="000370CD"/>
        </w:tc>
      </w:tr>
      <w:tr w:rsidR="000370CD" w14:paraId="6D3638C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DF31F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8D5A5B"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D0055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8A700"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DB9C23"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1F58F" w14:textId="77777777" w:rsidR="000370CD" w:rsidRDefault="000370CD"/>
        </w:tc>
      </w:tr>
      <w:tr w:rsidR="000370CD" w14:paraId="0FBFEE6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2C1AB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0A50E0"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CD6C28"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BAF8A7"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E1C20A"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DDA2EB" w14:textId="77777777" w:rsidR="000370CD" w:rsidRDefault="000370CD"/>
        </w:tc>
      </w:tr>
      <w:tr w:rsidR="000370CD" w14:paraId="3E327EB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AE2B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49.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48E19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027C6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A3CB9"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A87AD9"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7D910C" w14:textId="77777777" w:rsidR="000370CD" w:rsidRDefault="000370CD"/>
        </w:tc>
      </w:tr>
      <w:tr w:rsidR="000370CD" w14:paraId="1AD411C9"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4B21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FD965"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63B96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CC89B8"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CC47DD"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EDB20A" w14:textId="77777777" w:rsidR="000370CD" w:rsidRDefault="000370CD"/>
        </w:tc>
      </w:tr>
      <w:tr w:rsidR="000370CD" w14:paraId="7525A59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BB11E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AB9CFF"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2ABB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7182F6"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9F34D"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B7CC4F" w14:textId="77777777" w:rsidR="000370CD" w:rsidRDefault="000370CD"/>
        </w:tc>
      </w:tr>
      <w:tr w:rsidR="000370CD" w14:paraId="1B9048D3"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4DDF0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72F03C"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76E09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32D44"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3C61D3"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19726" w14:textId="77777777" w:rsidR="000370CD" w:rsidRDefault="000370CD"/>
        </w:tc>
      </w:tr>
      <w:tr w:rsidR="000370CD" w14:paraId="402F4CF4"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468D1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9F54F0"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8A741F"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5A9B3"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9BE2B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5634AC" w14:textId="77777777" w:rsidR="000370CD" w:rsidRDefault="000370CD"/>
        </w:tc>
      </w:tr>
      <w:tr w:rsidR="000370CD" w14:paraId="672E8AAF" w14:textId="77777777">
        <w:trPr>
          <w:trHeight w:hRule="exact" w:val="47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A7F565"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E22D8"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B9BC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62E214"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87DE21"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148B2" w14:textId="77777777" w:rsidR="000370CD" w:rsidRDefault="000370CD"/>
        </w:tc>
      </w:tr>
    </w:tbl>
    <w:p w14:paraId="7F8B5A59" w14:textId="77777777" w:rsidR="000370CD" w:rsidRDefault="000370CD">
      <w:pPr>
        <w:autoSpaceDE w:val="0"/>
        <w:autoSpaceDN w:val="0"/>
        <w:spacing w:after="0" w:line="14" w:lineRule="exact"/>
      </w:pPr>
    </w:p>
    <w:p w14:paraId="2016156D" w14:textId="77777777" w:rsidR="000370CD" w:rsidRDefault="000370CD">
      <w:pPr>
        <w:sectPr w:rsidR="000370CD">
          <w:pgSz w:w="11900" w:h="16840"/>
          <w:pgMar w:top="284" w:right="650" w:bottom="500" w:left="666" w:header="720" w:footer="720" w:gutter="0"/>
          <w:cols w:space="720" w:equalWidth="0">
            <w:col w:w="10584" w:space="0"/>
          </w:cols>
          <w:docGrid w:linePitch="360"/>
        </w:sectPr>
      </w:pPr>
    </w:p>
    <w:p w14:paraId="0A40AB47" w14:textId="77777777" w:rsidR="000370CD" w:rsidRDefault="000370C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80"/>
        <w:gridCol w:w="3062"/>
        <w:gridCol w:w="732"/>
        <w:gridCol w:w="1812"/>
        <w:gridCol w:w="1848"/>
        <w:gridCol w:w="2018"/>
      </w:tblGrid>
      <w:tr w:rsidR="000370CD" w14:paraId="71D5AF90"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F76A8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DBB0B"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BD694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7D22FD"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B3F4FD"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CA66C6" w14:textId="77777777" w:rsidR="000370CD" w:rsidRDefault="000370CD"/>
        </w:tc>
      </w:tr>
      <w:tr w:rsidR="000370CD" w14:paraId="0ED67542"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BD2E69"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AA38CD"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51F554"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3D5DB9"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1639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75CF9" w14:textId="77777777" w:rsidR="000370CD" w:rsidRDefault="000370CD"/>
        </w:tc>
      </w:tr>
      <w:tr w:rsidR="000370CD" w14:paraId="4DEB128D"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D0C50"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AE40C4"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761AB"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6A9505"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E3A79F"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A2718E" w14:textId="77777777" w:rsidR="000370CD" w:rsidRDefault="000370CD"/>
        </w:tc>
      </w:tr>
      <w:tr w:rsidR="000370CD" w14:paraId="6A4D17B1"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338D61"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C39A2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CC04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6A1B6B"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AC2B8"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FCE794" w14:textId="77777777" w:rsidR="000370CD" w:rsidRDefault="000370CD"/>
        </w:tc>
      </w:tr>
      <w:tr w:rsidR="000370CD" w14:paraId="0B16C65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2D61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59.</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CF73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13F8C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3BCC4C"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196FE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7BBA7" w14:textId="77777777" w:rsidR="000370CD" w:rsidRDefault="000370CD"/>
        </w:tc>
      </w:tr>
      <w:tr w:rsidR="000370CD" w14:paraId="08A65258"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C4CFA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60.</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5FFD4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84A066"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0A62D1"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7DA5D8"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038F9" w14:textId="77777777" w:rsidR="000370CD" w:rsidRDefault="000370CD"/>
        </w:tc>
      </w:tr>
      <w:tr w:rsidR="000370CD" w14:paraId="233EDA60"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B1C20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61.</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E3C86"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14A56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19B676"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98B21"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DB6F04" w14:textId="77777777" w:rsidR="000370CD" w:rsidRDefault="000370CD"/>
        </w:tc>
      </w:tr>
      <w:tr w:rsidR="000370CD" w14:paraId="487707D7" w14:textId="77777777">
        <w:trPr>
          <w:trHeight w:hRule="exact" w:val="490"/>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4C5A42"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62.</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F7776"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06A967"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9DD5D3"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0A771"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C45ED6" w14:textId="77777777" w:rsidR="000370CD" w:rsidRDefault="000370CD"/>
        </w:tc>
      </w:tr>
      <w:tr w:rsidR="000370CD" w14:paraId="13ABC9A1" w14:textId="77777777">
        <w:trPr>
          <w:trHeight w:hRule="exact" w:val="494"/>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74A39E"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63.</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B59614"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4B4127" w14:textId="77777777" w:rsidR="000370CD" w:rsidRDefault="009266D5">
            <w:pPr>
              <w:autoSpaceDE w:val="0"/>
              <w:autoSpaceDN w:val="0"/>
              <w:spacing w:before="100"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F3E5F"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D8AE1B"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9C3BB7" w14:textId="77777777" w:rsidR="000370CD" w:rsidRDefault="000370CD"/>
        </w:tc>
      </w:tr>
      <w:tr w:rsidR="000370CD" w14:paraId="3492694B"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62D96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64.</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3B8CA1"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8EBD2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B51A4"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77DD90"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BC71C" w14:textId="77777777" w:rsidR="000370CD" w:rsidRDefault="000370CD"/>
        </w:tc>
      </w:tr>
      <w:tr w:rsidR="000370CD" w14:paraId="62955DA7"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DE404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65.</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4E26C"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7F222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4EE320"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6C271A"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25009C" w14:textId="77777777" w:rsidR="000370CD" w:rsidRDefault="000370CD"/>
        </w:tc>
      </w:tr>
      <w:tr w:rsidR="000370CD" w14:paraId="3D743416"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6A89C"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66.</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EF3374"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5A742"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3E58B5"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DDE767"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03377A" w14:textId="77777777" w:rsidR="000370CD" w:rsidRDefault="000370CD"/>
        </w:tc>
      </w:tr>
      <w:tr w:rsidR="000370CD" w14:paraId="17B3023F"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FF17FE"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67.</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48499C"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CB373"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BD0B16"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5F0955"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F5E083" w14:textId="77777777" w:rsidR="000370CD" w:rsidRDefault="000370CD"/>
        </w:tc>
      </w:tr>
      <w:tr w:rsidR="000370CD" w14:paraId="326C15F5" w14:textId="77777777">
        <w:trPr>
          <w:trHeight w:hRule="exact" w:val="492"/>
        </w:trPr>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9D9B7"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68.</w:t>
            </w:r>
          </w:p>
        </w:tc>
        <w:tc>
          <w:tcPr>
            <w:tcW w:w="30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D22F79" w14:textId="77777777" w:rsidR="000370CD" w:rsidRDefault="000370CD"/>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7427AD"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1</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2CEEB" w14:textId="77777777" w:rsidR="000370CD" w:rsidRDefault="000370CD"/>
        </w:tc>
        <w:tc>
          <w:tcPr>
            <w:tcW w:w="184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8FA9E" w14:textId="77777777" w:rsidR="000370CD" w:rsidRDefault="000370CD"/>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6352CB" w14:textId="77777777" w:rsidR="000370CD" w:rsidRDefault="000370CD"/>
        </w:tc>
      </w:tr>
      <w:tr w:rsidR="000370CD" w14:paraId="7B4D95B3" w14:textId="77777777">
        <w:trPr>
          <w:trHeight w:hRule="exact" w:val="808"/>
        </w:trPr>
        <w:tc>
          <w:tcPr>
            <w:tcW w:w="4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793142B" w14:textId="77777777" w:rsidR="000370CD" w:rsidRPr="009266D5" w:rsidRDefault="009266D5">
            <w:pPr>
              <w:autoSpaceDE w:val="0"/>
              <w:autoSpaceDN w:val="0"/>
              <w:spacing w:before="98" w:after="0" w:line="262" w:lineRule="auto"/>
              <w:ind w:left="72" w:right="144"/>
              <w:rPr>
                <w:lang w:val="ru-RU"/>
              </w:rPr>
            </w:pPr>
            <w:r w:rsidRPr="009266D5">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79B05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68</w:t>
            </w:r>
          </w:p>
        </w:tc>
        <w:tc>
          <w:tcPr>
            <w:tcW w:w="18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6F5AEA" w14:textId="77777777" w:rsidR="000370CD" w:rsidRDefault="009266D5">
            <w:pPr>
              <w:autoSpaceDE w:val="0"/>
              <w:autoSpaceDN w:val="0"/>
              <w:spacing w:before="98" w:after="0" w:line="230" w:lineRule="auto"/>
              <w:ind w:left="72"/>
            </w:pPr>
            <w:r>
              <w:rPr>
                <w:rFonts w:ascii="Times New Roman" w:eastAsia="Times New Roman" w:hAnsi="Times New Roman"/>
                <w:color w:val="000000"/>
                <w:sz w:val="24"/>
              </w:rPr>
              <w:t>7</w:t>
            </w: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5FFA444" w14:textId="77777777" w:rsidR="000370CD" w:rsidRDefault="000370CD"/>
        </w:tc>
      </w:tr>
    </w:tbl>
    <w:p w14:paraId="6A74DB6D" w14:textId="77777777" w:rsidR="000370CD" w:rsidRDefault="000370CD">
      <w:pPr>
        <w:autoSpaceDE w:val="0"/>
        <w:autoSpaceDN w:val="0"/>
        <w:spacing w:after="0" w:line="14" w:lineRule="exact"/>
      </w:pPr>
    </w:p>
    <w:p w14:paraId="2012D7EA" w14:textId="77777777" w:rsidR="000370CD" w:rsidRDefault="000370CD">
      <w:pPr>
        <w:sectPr w:rsidR="000370CD">
          <w:pgSz w:w="11900" w:h="16840"/>
          <w:pgMar w:top="284" w:right="650" w:bottom="1440" w:left="666" w:header="720" w:footer="720" w:gutter="0"/>
          <w:cols w:space="720" w:equalWidth="0">
            <w:col w:w="10584" w:space="0"/>
          </w:cols>
          <w:docGrid w:linePitch="360"/>
        </w:sectPr>
      </w:pPr>
    </w:p>
    <w:p w14:paraId="0DF1F464" w14:textId="77777777" w:rsidR="000370CD" w:rsidRDefault="000370CD">
      <w:pPr>
        <w:autoSpaceDE w:val="0"/>
        <w:autoSpaceDN w:val="0"/>
        <w:spacing w:after="78" w:line="220" w:lineRule="exact"/>
      </w:pPr>
    </w:p>
    <w:p w14:paraId="163965A4" w14:textId="77777777" w:rsidR="000370CD" w:rsidRDefault="009266D5">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14:paraId="32FCF8BB" w14:textId="77777777" w:rsidR="000370CD" w:rsidRPr="009266D5" w:rsidRDefault="009266D5">
      <w:pPr>
        <w:autoSpaceDE w:val="0"/>
        <w:autoSpaceDN w:val="0"/>
        <w:spacing w:before="346" w:after="0" w:line="391" w:lineRule="auto"/>
        <w:ind w:right="3600"/>
        <w:rPr>
          <w:lang w:val="ru-RU"/>
        </w:rPr>
      </w:pPr>
      <w:r w:rsidRPr="009266D5">
        <w:rPr>
          <w:rFonts w:ascii="Times New Roman" w:eastAsia="Times New Roman" w:hAnsi="Times New Roman"/>
          <w:b/>
          <w:color w:val="000000"/>
          <w:sz w:val="24"/>
          <w:lang w:val="ru-RU"/>
        </w:rPr>
        <w:t xml:space="preserve">ОБЯЗАТЕЛЬНЫЕ УЧЕБНЫЕ МАТЕРИАЛЫ ДЛЯ УЧЕНИКА 5 КЛАСС </w:t>
      </w:r>
      <w:r w:rsidRPr="009266D5">
        <w:rPr>
          <w:lang w:val="ru-RU"/>
        </w:rPr>
        <w:br/>
      </w:r>
      <w:r w:rsidRPr="009266D5">
        <w:rPr>
          <w:rFonts w:ascii="Times New Roman" w:eastAsia="Times New Roman" w:hAnsi="Times New Roman"/>
          <w:color w:val="000000"/>
          <w:sz w:val="24"/>
          <w:lang w:val="ru-RU"/>
        </w:rPr>
        <w:t xml:space="preserve">Введите свой вариант: </w:t>
      </w:r>
      <w:r w:rsidRPr="009266D5">
        <w:rPr>
          <w:lang w:val="ru-RU"/>
        </w:rPr>
        <w:br/>
      </w:r>
      <w:r w:rsidRPr="009266D5">
        <w:rPr>
          <w:rFonts w:ascii="Times New Roman" w:eastAsia="Times New Roman" w:hAnsi="Times New Roman"/>
          <w:b/>
          <w:color w:val="000000"/>
          <w:sz w:val="24"/>
          <w:lang w:val="ru-RU"/>
        </w:rPr>
        <w:t xml:space="preserve">6 КЛАСС </w:t>
      </w:r>
      <w:r w:rsidRPr="009266D5">
        <w:rPr>
          <w:lang w:val="ru-RU"/>
        </w:rPr>
        <w:br/>
      </w:r>
      <w:r w:rsidRPr="009266D5">
        <w:rPr>
          <w:rFonts w:ascii="Times New Roman" w:eastAsia="Times New Roman" w:hAnsi="Times New Roman"/>
          <w:color w:val="000000"/>
          <w:sz w:val="24"/>
          <w:lang w:val="ru-RU"/>
        </w:rPr>
        <w:t xml:space="preserve">Введите свой вариант: </w:t>
      </w:r>
      <w:r w:rsidRPr="009266D5">
        <w:rPr>
          <w:lang w:val="ru-RU"/>
        </w:rPr>
        <w:br/>
      </w:r>
      <w:r w:rsidRPr="009266D5">
        <w:rPr>
          <w:rFonts w:ascii="Times New Roman" w:eastAsia="Times New Roman" w:hAnsi="Times New Roman"/>
          <w:b/>
          <w:color w:val="000000"/>
          <w:sz w:val="24"/>
          <w:lang w:val="ru-RU"/>
        </w:rPr>
        <w:t xml:space="preserve">7 КЛАСС </w:t>
      </w:r>
      <w:r w:rsidRPr="009266D5">
        <w:rPr>
          <w:lang w:val="ru-RU"/>
        </w:rPr>
        <w:br/>
      </w:r>
      <w:r w:rsidRPr="009266D5">
        <w:rPr>
          <w:rFonts w:ascii="Times New Roman" w:eastAsia="Times New Roman" w:hAnsi="Times New Roman"/>
          <w:color w:val="000000"/>
          <w:sz w:val="24"/>
          <w:lang w:val="ru-RU"/>
        </w:rPr>
        <w:t>Введите свой вариант:</w:t>
      </w:r>
    </w:p>
    <w:p w14:paraId="2DDEE198" w14:textId="77777777" w:rsidR="000370CD" w:rsidRPr="009266D5" w:rsidRDefault="009266D5">
      <w:pPr>
        <w:autoSpaceDE w:val="0"/>
        <w:autoSpaceDN w:val="0"/>
        <w:spacing w:before="384" w:after="0" w:line="302" w:lineRule="auto"/>
        <w:ind w:right="8208"/>
        <w:rPr>
          <w:lang w:val="ru-RU"/>
        </w:rPr>
      </w:pPr>
      <w:r w:rsidRPr="009266D5">
        <w:rPr>
          <w:rFonts w:ascii="Times New Roman" w:eastAsia="Times New Roman" w:hAnsi="Times New Roman"/>
          <w:b/>
          <w:color w:val="000000"/>
          <w:sz w:val="24"/>
          <w:lang w:val="ru-RU"/>
        </w:rPr>
        <w:t xml:space="preserve">8 КЛАСС </w:t>
      </w:r>
      <w:r w:rsidRPr="009266D5">
        <w:rPr>
          <w:lang w:val="ru-RU"/>
        </w:rPr>
        <w:br/>
      </w:r>
      <w:r w:rsidRPr="009266D5">
        <w:rPr>
          <w:rFonts w:ascii="Times New Roman" w:eastAsia="Times New Roman" w:hAnsi="Times New Roman"/>
          <w:color w:val="000000"/>
          <w:sz w:val="24"/>
          <w:lang w:val="ru-RU"/>
        </w:rPr>
        <w:t>Введите свой вариант:</w:t>
      </w:r>
    </w:p>
    <w:p w14:paraId="5A815EE1" w14:textId="77777777" w:rsidR="000370CD" w:rsidRPr="009266D5" w:rsidRDefault="009266D5">
      <w:pPr>
        <w:autoSpaceDE w:val="0"/>
        <w:autoSpaceDN w:val="0"/>
        <w:spacing w:before="382" w:after="0" w:line="437" w:lineRule="auto"/>
        <w:ind w:right="1440"/>
        <w:rPr>
          <w:lang w:val="ru-RU"/>
        </w:rPr>
      </w:pPr>
      <w:r w:rsidRPr="009266D5">
        <w:rPr>
          <w:rFonts w:ascii="Times New Roman" w:eastAsia="Times New Roman" w:hAnsi="Times New Roman"/>
          <w:b/>
          <w:color w:val="000000"/>
          <w:sz w:val="24"/>
          <w:lang w:val="ru-RU"/>
        </w:rPr>
        <w:t xml:space="preserve">9 КЛАСС </w:t>
      </w:r>
      <w:r w:rsidRPr="009266D5">
        <w:rPr>
          <w:lang w:val="ru-RU"/>
        </w:rPr>
        <w:br/>
      </w:r>
      <w:r w:rsidRPr="009266D5">
        <w:rPr>
          <w:rFonts w:ascii="Times New Roman" w:eastAsia="Times New Roman" w:hAnsi="Times New Roman"/>
          <w:color w:val="000000"/>
          <w:sz w:val="24"/>
          <w:lang w:val="ru-RU"/>
        </w:rPr>
        <w:t xml:space="preserve">Введите свой вариант: </w:t>
      </w:r>
      <w:r w:rsidRPr="009266D5">
        <w:rPr>
          <w:lang w:val="ru-RU"/>
        </w:rPr>
        <w:br/>
      </w:r>
      <w:r w:rsidRPr="009266D5">
        <w:rPr>
          <w:rFonts w:ascii="Times New Roman" w:eastAsia="Times New Roman" w:hAnsi="Times New Roman"/>
          <w:b/>
          <w:color w:val="000000"/>
          <w:sz w:val="24"/>
          <w:lang w:val="ru-RU"/>
        </w:rPr>
        <w:t xml:space="preserve">МЕТОДИЧЕСКИЕ МАТЕРИАЛЫ ДЛЯ УЧИТЕЛЯ </w:t>
      </w:r>
      <w:r w:rsidRPr="009266D5">
        <w:rPr>
          <w:lang w:val="ru-RU"/>
        </w:rPr>
        <w:br/>
      </w:r>
      <w:r w:rsidRPr="009266D5">
        <w:rPr>
          <w:rFonts w:ascii="Times New Roman" w:eastAsia="Times New Roman" w:hAnsi="Times New Roman"/>
          <w:b/>
          <w:color w:val="000000"/>
          <w:sz w:val="24"/>
          <w:lang w:val="ru-RU"/>
        </w:rPr>
        <w:t xml:space="preserve">5 КЛАСС </w:t>
      </w:r>
      <w:r w:rsidRPr="009266D5">
        <w:rPr>
          <w:lang w:val="ru-RU"/>
        </w:rPr>
        <w:br/>
      </w:r>
      <w:r w:rsidRPr="009266D5">
        <w:rPr>
          <w:rFonts w:ascii="Times New Roman" w:eastAsia="Times New Roman" w:hAnsi="Times New Roman"/>
          <w:b/>
          <w:color w:val="000000"/>
          <w:sz w:val="24"/>
          <w:lang w:val="ru-RU"/>
        </w:rPr>
        <w:t xml:space="preserve">6 КЛАСС </w:t>
      </w:r>
      <w:r w:rsidRPr="009266D5">
        <w:rPr>
          <w:lang w:val="ru-RU"/>
        </w:rPr>
        <w:br/>
      </w:r>
      <w:r w:rsidRPr="009266D5">
        <w:rPr>
          <w:rFonts w:ascii="Times New Roman" w:eastAsia="Times New Roman" w:hAnsi="Times New Roman"/>
          <w:b/>
          <w:color w:val="000000"/>
          <w:sz w:val="24"/>
          <w:lang w:val="ru-RU"/>
        </w:rPr>
        <w:t xml:space="preserve">7 КЛАСС </w:t>
      </w:r>
      <w:r w:rsidRPr="009266D5">
        <w:rPr>
          <w:lang w:val="ru-RU"/>
        </w:rPr>
        <w:br/>
      </w:r>
      <w:r w:rsidRPr="009266D5">
        <w:rPr>
          <w:rFonts w:ascii="Times New Roman" w:eastAsia="Times New Roman" w:hAnsi="Times New Roman"/>
          <w:b/>
          <w:color w:val="000000"/>
          <w:sz w:val="24"/>
          <w:lang w:val="ru-RU"/>
        </w:rPr>
        <w:t xml:space="preserve">8 КЛАСС </w:t>
      </w:r>
      <w:r w:rsidRPr="009266D5">
        <w:rPr>
          <w:lang w:val="ru-RU"/>
        </w:rPr>
        <w:br/>
      </w:r>
      <w:r w:rsidRPr="009266D5">
        <w:rPr>
          <w:rFonts w:ascii="Times New Roman" w:eastAsia="Times New Roman" w:hAnsi="Times New Roman"/>
          <w:b/>
          <w:color w:val="000000"/>
          <w:sz w:val="24"/>
          <w:lang w:val="ru-RU"/>
        </w:rPr>
        <w:t xml:space="preserve">9 КЛАСС </w:t>
      </w:r>
      <w:r w:rsidRPr="009266D5">
        <w:rPr>
          <w:lang w:val="ru-RU"/>
        </w:rPr>
        <w:br/>
      </w:r>
      <w:r w:rsidRPr="009266D5">
        <w:rPr>
          <w:rFonts w:ascii="Times New Roman" w:eastAsia="Times New Roman" w:hAnsi="Times New Roman"/>
          <w:b/>
          <w:color w:val="000000"/>
          <w:sz w:val="24"/>
          <w:lang w:val="ru-RU"/>
        </w:rPr>
        <w:t xml:space="preserve">ЦИФРОВЫЕ ОБРАЗОВАТЕЛЬНЫЕ РЕСУРСЫ И РЕСУРСЫ СЕТИ ИНТЕРНЕТ 5 КЛАСС </w:t>
      </w:r>
      <w:r w:rsidRPr="009266D5">
        <w:rPr>
          <w:lang w:val="ru-RU"/>
        </w:rPr>
        <w:br/>
      </w:r>
      <w:r w:rsidRPr="009266D5">
        <w:rPr>
          <w:rFonts w:ascii="Times New Roman" w:eastAsia="Times New Roman" w:hAnsi="Times New Roman"/>
          <w:b/>
          <w:color w:val="000000"/>
          <w:sz w:val="24"/>
          <w:lang w:val="ru-RU"/>
        </w:rPr>
        <w:t xml:space="preserve">6 КЛАСС </w:t>
      </w:r>
      <w:r w:rsidRPr="009266D5">
        <w:rPr>
          <w:lang w:val="ru-RU"/>
        </w:rPr>
        <w:br/>
      </w:r>
      <w:r w:rsidRPr="009266D5">
        <w:rPr>
          <w:rFonts w:ascii="Times New Roman" w:eastAsia="Times New Roman" w:hAnsi="Times New Roman"/>
          <w:b/>
          <w:color w:val="000000"/>
          <w:sz w:val="24"/>
          <w:lang w:val="ru-RU"/>
        </w:rPr>
        <w:t xml:space="preserve">7 КЛАСС </w:t>
      </w:r>
      <w:r w:rsidRPr="009266D5">
        <w:rPr>
          <w:lang w:val="ru-RU"/>
        </w:rPr>
        <w:br/>
      </w:r>
      <w:r w:rsidRPr="009266D5">
        <w:rPr>
          <w:rFonts w:ascii="Times New Roman" w:eastAsia="Times New Roman" w:hAnsi="Times New Roman"/>
          <w:b/>
          <w:color w:val="000000"/>
          <w:sz w:val="24"/>
          <w:lang w:val="ru-RU"/>
        </w:rPr>
        <w:t xml:space="preserve">8 КЛАСС </w:t>
      </w:r>
      <w:r w:rsidRPr="009266D5">
        <w:rPr>
          <w:lang w:val="ru-RU"/>
        </w:rPr>
        <w:br/>
      </w:r>
      <w:r w:rsidRPr="009266D5">
        <w:rPr>
          <w:rFonts w:ascii="Times New Roman" w:eastAsia="Times New Roman" w:hAnsi="Times New Roman"/>
          <w:b/>
          <w:color w:val="000000"/>
          <w:sz w:val="24"/>
          <w:lang w:val="ru-RU"/>
        </w:rPr>
        <w:t>9 КЛАСС</w:t>
      </w:r>
    </w:p>
    <w:p w14:paraId="3021D5B3" w14:textId="77777777" w:rsidR="000370CD" w:rsidRPr="009266D5" w:rsidRDefault="000370CD">
      <w:pPr>
        <w:rPr>
          <w:lang w:val="ru-RU"/>
        </w:rPr>
        <w:sectPr w:rsidR="000370CD" w:rsidRPr="009266D5">
          <w:pgSz w:w="11900" w:h="16840"/>
          <w:pgMar w:top="298" w:right="650" w:bottom="1440" w:left="666" w:header="720" w:footer="720" w:gutter="0"/>
          <w:cols w:space="720" w:equalWidth="0">
            <w:col w:w="10584" w:space="0"/>
          </w:cols>
          <w:docGrid w:linePitch="360"/>
        </w:sectPr>
      </w:pPr>
    </w:p>
    <w:p w14:paraId="1D100673" w14:textId="77777777" w:rsidR="000370CD" w:rsidRPr="009266D5" w:rsidRDefault="000370CD">
      <w:pPr>
        <w:autoSpaceDE w:val="0"/>
        <w:autoSpaceDN w:val="0"/>
        <w:spacing w:after="78" w:line="220" w:lineRule="exact"/>
        <w:rPr>
          <w:lang w:val="ru-RU"/>
        </w:rPr>
      </w:pPr>
    </w:p>
    <w:p w14:paraId="0AD43C21" w14:textId="77777777" w:rsidR="000370CD" w:rsidRPr="009266D5" w:rsidRDefault="009266D5">
      <w:pPr>
        <w:autoSpaceDE w:val="0"/>
        <w:autoSpaceDN w:val="0"/>
        <w:spacing w:after="0" w:line="379" w:lineRule="auto"/>
        <w:ind w:right="432"/>
        <w:rPr>
          <w:lang w:val="ru-RU"/>
        </w:rPr>
      </w:pPr>
      <w:r w:rsidRPr="009266D5">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9266D5">
        <w:rPr>
          <w:lang w:val="ru-RU"/>
        </w:rPr>
        <w:br/>
      </w:r>
      <w:r w:rsidRPr="009266D5">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14:paraId="0B136302" w14:textId="77777777" w:rsidR="000370CD" w:rsidRPr="009266D5" w:rsidRDefault="000370CD">
      <w:pPr>
        <w:rPr>
          <w:lang w:val="ru-RU"/>
        </w:rPr>
        <w:sectPr w:rsidR="000370CD" w:rsidRPr="009266D5">
          <w:pgSz w:w="11900" w:h="16840"/>
          <w:pgMar w:top="298" w:right="650" w:bottom="1440" w:left="666" w:header="720" w:footer="720" w:gutter="0"/>
          <w:cols w:space="720" w:equalWidth="0">
            <w:col w:w="10584" w:space="0"/>
          </w:cols>
          <w:docGrid w:linePitch="360"/>
        </w:sectPr>
      </w:pPr>
    </w:p>
    <w:p w14:paraId="01C9ECDE" w14:textId="77777777" w:rsidR="009266D5" w:rsidRPr="009266D5" w:rsidRDefault="009266D5">
      <w:pPr>
        <w:rPr>
          <w:lang w:val="ru-RU"/>
        </w:rPr>
      </w:pPr>
    </w:p>
    <w:sectPr w:rsidR="009266D5" w:rsidRPr="009266D5"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985010540">
    <w:abstractNumId w:val="8"/>
  </w:num>
  <w:num w:numId="2" w16cid:durableId="233392225">
    <w:abstractNumId w:val="6"/>
  </w:num>
  <w:num w:numId="3" w16cid:durableId="1574045346">
    <w:abstractNumId w:val="5"/>
  </w:num>
  <w:num w:numId="4" w16cid:durableId="396632945">
    <w:abstractNumId w:val="4"/>
  </w:num>
  <w:num w:numId="5" w16cid:durableId="567232851">
    <w:abstractNumId w:val="7"/>
  </w:num>
  <w:num w:numId="6" w16cid:durableId="111025034">
    <w:abstractNumId w:val="3"/>
  </w:num>
  <w:num w:numId="7" w16cid:durableId="1769690958">
    <w:abstractNumId w:val="2"/>
  </w:num>
  <w:num w:numId="8" w16cid:durableId="1450392286">
    <w:abstractNumId w:val="1"/>
  </w:num>
  <w:num w:numId="9" w16cid:durableId="128661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370CD"/>
    <w:rsid w:val="0006063C"/>
    <w:rsid w:val="0015074B"/>
    <w:rsid w:val="001B40F8"/>
    <w:rsid w:val="0029639D"/>
    <w:rsid w:val="00326F90"/>
    <w:rsid w:val="009266D5"/>
    <w:rsid w:val="00AA1D8D"/>
    <w:rsid w:val="00B47730"/>
    <w:rsid w:val="00B506B2"/>
    <w:rsid w:val="00CB0664"/>
    <w:rsid w:val="00F44E9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BFF3CB"/>
  <w14:defaultImageDpi w14:val="300"/>
  <w15:docId w15:val="{645E7667-6E51-4426-A8C2-DC5EDC7D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FAA19-6D78-4AE5-9D45-C2D2C07E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13011</Words>
  <Characters>74168</Characters>
  <Application>Microsoft Office Word</Application>
  <DocSecurity>0</DocSecurity>
  <Lines>618</Lines>
  <Paragraphs>174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87005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Руслан Лаврик</cp:lastModifiedBy>
  <cp:revision>5</cp:revision>
  <dcterms:created xsi:type="dcterms:W3CDTF">2013-12-23T23:15:00Z</dcterms:created>
  <dcterms:modified xsi:type="dcterms:W3CDTF">2022-10-30T13:10:00Z</dcterms:modified>
  <cp:category/>
</cp:coreProperties>
</file>